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b73" w14:textId="ffa5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сентября 2015 года № 761. Зарегистрирован в Министерстве юстиции Республики Казахстан 28 октября 2015 года № 12204.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761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стационарной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помощи (далее - ГОБМП) и системе обязательного социального медицинского страхования (далее - ОСМС).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здравоохранения - юридическое лицо, осуществляющее деятельность в области здравоохранения;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информатизации в области здравоохранения (далее - субъект информатизации) -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решения вопроса госпитализации в организацию здравоохранения, предоставляющую ВТМУ;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- ГОБМП);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плановой госпитализации –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окончательная дата плановой госпитализации – дата фактической госпитализации пациента в организацию здравоохранения;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талон плановой госпитализации – документ, подтверждающий факт регистрации в Портале направления на плановую госпитализацию;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 ожидания –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госпитализации, указания причин и обоснования снятий направлений в случае отказа в госпитализации;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ургентность – работа в режиме ожидания пациентов, требующих неотложной медицинской помощи;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медицинская сортировка по триаж системе - распределение пострадавших и больных на группы, исходя из нуждаемости в первоочередных и однородных мероприятиях (лечебных, профилактических, эвакуационных).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 с круглосуточным наблюдением - при состоянии с высоким риском и возможностью развития осложнений и требующие врачебного наблюдения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дневной стационар - оказание стационарозамещающей помощи населению на базе организаций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 числе после оперативных вмешательств и до суток в круглосуточном стационаре.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стационарной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госпитализации является необходимость оказания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Госпитализация пациента в организацию здравоохранения в рамках ГОБМП осуществляется: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– по направлению специалистов первичной медико-санитарной помощи (далее – ПМСП) или другой организации здравоохранения: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заболеваний по кодам Международной статистической классификации болезней и проблем, связанных со здоровьем 10 пересмотра (далее - МКБ-10)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перечнем операций и манипуляций по кодам Международной статистической классификации болезней и проблем, связанных со здоровьем 9 пересмотра (далее - МКБ-9) для преимущественного лечения в условиях круглосуточного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восстановительного лечения 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 в Реестре государственной регистрации нормативных правовых актов за № 10678);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паллиативной помощи и сестринского ухода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ухода, утвержденными приказом Министра здравоохранения и социального развития Республики Казахстан от 27 марта 2015 года № 168 (зарегистрирован в Реестре государственной регистрации нормативных правовых актов за № 10803);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- вне зависимости от наличия направления.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 Экстренная медицинская помощь оказывается круглосуточно. При необходимости в приемном отделении организовывается консилиум.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обследовании и отсутствии противопоказаний осуществляется госпитализация в профильное отделение.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заболевание не входит в перечень заболеваний по кодам МКБ 10 для лечения в круглосуточном стационаре госпитализации подлежат лица, которым при проведении оценки состояния по критериям определяется необходимость круглосуточного врачебного наблюдения с вводом данных в информационную систему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госпитализации пациента в организацию здравоохранения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 в Реестре государственной регистрации нормативно-правовых актов под № 6697) (далее - Приказ № 907).</w:t>
      </w:r>
    </w:p>
    <w:bookmarkEnd w:id="40"/>
    <w:bookmarkStart w:name="z8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плановой госпитализации в организацию здравоохранения необходимо дополнительно представить результаты тестирования полимеразной цепной реакции (далее – ПЦР-тестирование) на COVID-19 со сроком не позднее 5 дней со дня сдачи.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пациента в экстренном порядке в организацию здравоохранения в обязательном порядке производится забор анализа для экспресс тестирования на коронавирусную инфекцию, при положительном результате проводится ПЦР-тестирование на COVID-19.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здравоохранения РК от 03.07.2020 </w:t>
      </w:r>
      <w:r>
        <w:rPr>
          <w:rFonts w:ascii="Times New Roman"/>
          <w:b w:val="false"/>
          <w:i w:val="false"/>
          <w:color w:val="00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карте. Между пациентом и организацией здравоохранения заключается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 (зарегистрирован в Реестре государственной регистрации нормативных правовых актов под № 11520).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лечебно-диагностических мероприятий.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граждан продолжается до исчезновения вышеуказанных состояний.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посещение родственниками и иными членами семьи или законными представителями пациента, находящегося на лечение в медицинской организации, в том числе в условиях отделения (палаты) интенсивной терапии и реанимации.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устанавливаются правилами внутреннего распорядка организации здравоохранения.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на оказание медицинской помощи в отношении несовершеннолетних и лиц,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состояния пациента проводится полная или частичная санитарная обработка. Полную санитарную обработку проходят лица без определенного места жительства.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находящиеся в стационаре,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пациента дежурный врач оповещает заведующего отделением/лечащего врача или ответственного дежурного врача, согласовывает внесение изменений в процесс диагностики и лечения, и делает запись в медицинской карте (бумажный/электронный).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 (не позднее десяти календарных дней со дня госпитализации пациента в организацию, оказывающую медико-социальную помощь в области психического здоровья.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Заведующий отделением проводит осмотр тяжелых пациентов в день госпитализации, в последующем – ежедневно. Пациенты, находящиеся в среднетяжелом состоянии, осматриваются не реже одного раза в неделю.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Пациентам многопрофильных детских больниц создаются условия для игр, отдыха и проведения воспитательной работы.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вечернее,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необходимого интрументального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по профилю заболевания для дальнейшего обследования и лечения.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выписки из стационара являются: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общепринятые исходы лечения (выздоровление, улучшение, без перемен, смерть, переведен в другую медицинскую организацию);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выписке из стационара пациенту выдается форма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выписке заносятся в информационные системы день в день, с указанием фактического времени выписки.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плановой госпитализации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Плановая госпитализация с регистрацией направления в Портале осуществляется путем определения планируемой даты плановой госпитализации с учетом права пациента на свободный выбор организации здравоохранения: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определения по направлению специалиста ПМСП или другой организации здравоохранения;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госпитализация на платной основе осуществляется с обязательной регистрацией в Журнале учета приема больных и отказов в госпитализации, по форме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реализованной в Портале в электронном формате.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заявки поставщиком.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Участниками процесса организации госпитализации являются: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ФСМС и его филиалы;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cубъект информатизации;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городов республиканского значения и столицы.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определении даты госпитализации минимальный объем догоспитального обследования пациента проводится за 14 дней до назначенной даты госпитализации. До госпитальное наблюдение осуществляет направившая медицинская организация.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и повторное проведение исследований, проведенных перед госпитализацией в организации ПМСП или другой организации здравоохранения, в стационаре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явиться в стационар, в установленную дату плановой госпитализации по уважительным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показаний для плановой госпитализации в научные организации,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приказа министра здравоохранения Республики Казахстан от 7 февраля 2017 года № 12 "Об утверждении правил предоставления высокотехнологичных медицинских услуг".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определении даты плановой госпитализации специалистом стационара по направлению специалиста ПМСП или другой организации здравоохранения: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регистрирует направление на плановую госпитализацию в расположенном на Портале листе ожидания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выдает пациенту талон плановой госпитализации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ежедневно ответственный специалист осуществляет мониторинг листа ожидания и выдает пациенту направление на госпитализацию в организацию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после проставления организацией здравоохранения планируемой даты плановой госпитализации;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соответствии с установленной датой плановой госпитализации;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Планируемая дата плановой госпитализации определяется ответственным специалистом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29 мая 2015 года под № 11231) в: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здравоохранения и (или) их структурные подразделения, оказывающие стационарную помощь на районном уровне;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 на городском уровне: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здравоохранения и (или) их структурные подразделения, оказывающие стационарную помощь на областном уровне: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медицинских показаний для перевода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автоматическом определении даты госпитализации по направлению ответственного специалиста: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госпитализации или выбор другой организации здравоохранения, в котором предусматривается возможность более ранней госпитализации;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неявки пациента в срок, медицинская организация использует данную койку для госпитализации экстренных пациентов;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планируемого объема финансирования;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прогнозируемой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средней длительности пребывания больного на койке в разрезе нозологий;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количестве пациентов, которых возможно госпитализировать в плановом порядке за 1 рабочий день;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организаций);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графике трудовых отпусков, деятельность которых влияет на процесс плановой госпитализации;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доле на самостоятельную плановую госпитализацию пациентов.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долю на самостоятельную плановую госпитализацию пациентов.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изменений;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дата плановой госпитализации определяется автоматически в Портале при направлении ответственным специалистом в: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городского или областного уровней, за исключением следующих профилей коек: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перинатальный (родильное отделение).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ПМСП или другой организации здравоохранения: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случая смерти пациента на догоспитальном этапе;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 в медицинскую организацию;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приемного отделения организации здравоохранения: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госпитализации;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непрофильная госпитализация;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определении даты плановой госпитализации специалистом приемного отделения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 матери,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перинатальный центр (родильное отделение) с учетом регионализации перинатальной помощи;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независимо от уровня и форм собственности на очередной этап лечения (консервативное, оперативное)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организации плановой госпитализации возникают нештатные ситуации, когда этапы процесса госпитализации выходят за допустимые пределы: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несостоявшаяся плановая госпитализация: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плановой госпитализации;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случаи, негативно влияющие на уровень плановой госпитализации: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смерти пациента на догоспитальном этапе;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независящие от процедуры госпитализации.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информатизации.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нефункционирования в Портале электронной регистрации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ПМСП или другая организация здравоохранения оформляет направление на плановую госпитализацию на дату, согласованную с организацией здравоохранения на бумажном носителе;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ПМСП или другая организация здравоохранения непосредственно после возобновления работы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системы на основании данных бумажных носителей.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информатизации: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о факте отключения электронной регистрации направления на госпитализацию на срок более 3-х часов;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из организации ПМСП или другой медицинской организации по фактам направлений на плановую госпитализацию на бумажных носителях;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процесс регистрации направлений в Портал в соответствии с данными бумажных носителей.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снятии направлений с "Листа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по форме № 106-12/у,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подлежащих судебно-медицинской экспертизе.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Участники процесса организации госпитализации осуществляют мониторинг нештатных ситуаций с принятием мер по их недопущению.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Организации здравоохранения еженедельно направляют на электронных носителях, информацию об отказе пациента от экстренной госпитализации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организацию ПМСП или другую организацию здравоохранения. Форма отказа от госпитализации выдается пациенту на руки по требованию.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Управления здравоохранения: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мониторинг следующих показателей организаций здравоохранения с принятием управленческих мер: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 в регионе;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коечного фонда и его рационализация;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перепрофилирование коек в соответствии с их востребованностью;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пролеченных случаев в круглосуточных и дневных стационарах;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госпитализации;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нештатные ситуации.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 месяца, следующего за отчетным.</w:t>
      </w:r>
    </w:p>
    <w:bookmarkEnd w:id="192"/>
    <w:bookmarkStart w:name="z1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экстренной госпитализации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bookmarkEnd w:id="194"/>
    <w:bookmarkStart w:name="z8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45-1. При наличии у пациента медицинских показаний для оказания ВТМУ, госпитализация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услуг." (зарегистрирован в Реестре государственной регистрации нормативных правовых актов под № 14868).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Министра здравоохранения РК от 10.04.2020 </w:t>
      </w:r>
      <w:r>
        <w:rPr>
          <w:rFonts w:ascii="Times New Roman"/>
          <w:b w:val="false"/>
          <w:i w:val="false"/>
          <w:color w:val="000000"/>
          <w:sz w:val="28"/>
        </w:rPr>
        <w:t>№ ҚР ДСМ-37/2020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транспортировке пациента диспетчер станции скорой медицинской помощи или отделения СМП при ПМСП информирует приемное отделение организации здравоохранения о доставке пациента. </w:t>
      </w:r>
    </w:p>
    <w:bookmarkEnd w:id="196"/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наступлении летального исхода в приемном отделении, факт смерти пациента регистрируется на данную медицинскую организацию.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госпитализации пациента врач/медицинская сестра приемного отделения проводят распределение по Триаж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Министерстве юстиции Республики Казахстан 8 августа 2017 года № 15473.).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завершению оценки состояния пациента медицинской сестрой проводится цветовая маркировка (красная, желтая, зеленая).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Ответственность за пациента на период нахождения в приемном отделении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определении пациента в первую группу (красная зона) экстренная медицинская помощь оказывается в условиях ПИТ или операционной. При стабилизации состояния пациент переводится в ОАРиТ (ОРиТ) или профильное отделение организации здравоохранения.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Пациент третьей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показаний для госпитализации в организацию здравоохранения, врач приемного отделения выдает пациенту медицинское заключение (форма № 071/у),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письменным обоснованием отказа. 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сестрой приемного отделения направляется актив в организацию ПМСП по месту прикрепления пациента при наличии последнего.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здравоохранения.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пациентов на госпитализацию и отказов в госпитализации.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оказания не госпитализированным пациентам медицинских услуг и использования лекарственных средств, данные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9"/>
    <w:bookmarkStart w:name="z81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 </w:t>
      </w:r>
    </w:p>
    <w:bookmarkEnd w:id="211"/>
    <w:bookmarkStart w:name="z8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12"/>
    <w:bookmarkStart w:name="z8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13"/>
    <w:bookmarkStart w:name="z8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4"/>
    <w:bookmarkStart w:name="z8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заявку через веб-портал "электронного правительства" www.egov.kz.</w:t>
      </w:r>
    </w:p>
    <w:bookmarkEnd w:id="215"/>
    <w:bookmarkStart w:name="z8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6"/>
    <w:bookmarkStart w:name="z8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17"/>
    <w:bookmarkStart w:name="z8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предоставляется услугополучателю при подаче заявки через услугодателя.</w:t>
      </w:r>
    </w:p>
    <w:bookmarkEnd w:id="218"/>
    <w:bookmarkStart w:name="z8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bookmarkEnd w:id="219"/>
    <w:bookmarkStart w:name="z8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0"/>
    <w:bookmarkStart w:name="z8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1"/>
    <w:bookmarkStart w:name="z8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222"/>
    <w:bookmarkStart w:name="z8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3"/>
    <w:bookmarkStart w:name="z8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bookmarkEnd w:id="224"/>
    <w:bookmarkStart w:name="z8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5"/>
    <w:bookmarkStart w:name="z8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26"/>
    <w:bookmarkStart w:name="z8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больного предоставляется услугополучателю:</w:t>
      </w:r>
    </w:p>
    <w:bookmarkEnd w:id="227"/>
    <w:bookmarkStart w:name="z8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услугодателя;</w:t>
      </w:r>
    </w:p>
    <w:bookmarkEnd w:id="228"/>
    <w:bookmarkStart w:name="z8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веб-портал "личный кабинет" услугополучателя.</w:t>
      </w:r>
    </w:p>
    <w:bookmarkEnd w:id="229"/>
    <w:bookmarkStart w:name="z8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0"/>
    <w:bookmarkStart w:name="z8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о нуждаемости в санаторно-курортном лечении осуществляется МИО областей, городов Нур - Султан, Алматы и Шымкент,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1"/>
    <w:bookmarkStart w:name="z8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bookmarkEnd w:id="232"/>
    <w:bookmarkStart w:name="z8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3"/>
    <w:bookmarkStart w:name="z8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 общей практики, врач-педиатр (далее – Врач) проверяет полноту представленных документов:</w:t>
      </w:r>
    </w:p>
    <w:bookmarkEnd w:id="234"/>
    <w:bookmarkStart w:name="z8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услугополучателю, в течение 40 (сорока) минут и направляет услугополучателя к заведующему отделения;</w:t>
      </w:r>
    </w:p>
    <w:bookmarkEnd w:id="235"/>
    <w:bookmarkStart w:name="z8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236"/>
    <w:bookmarkStart w:name="z8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регистрирует, ставит печать услугодателя и выдает санаторно-курортную карту услугополучателю.</w:t>
      </w:r>
    </w:p>
    <w:bookmarkEnd w:id="237"/>
    <w:bookmarkStart w:name="z8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услуги: санаторно – курортная карта, выданная по форме 072/у,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38"/>
    <w:bookmarkStart w:name="z8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39"/>
    <w:bookmarkStart w:name="z8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Жалоба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0"/>
    <w:bookmarkStart w:name="z8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241"/>
    <w:bookmarkStart w:name="z8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2"/>
    <w:bookmarkStart w:name="z8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1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 – 10, подлежащих лечению в круглосуточном стационаре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лечению в круглосуточном стационаре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ГОБМП-1 и ГОБМП-2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ГОБМП-1 и ГОБМП-2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действовало до 31.12.2019 в соответствии с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МКБ-10, подлежащих лечению в круглосуточном стационаре в рамках ГОБМП и ОСМС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26"/>
        <w:gridCol w:w="9801"/>
        <w:gridCol w:w="258"/>
        <w:gridCol w:w="258"/>
        <w:gridCol w:w="258"/>
        <w:gridCol w:w="258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пп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 10</w:t>
            </w:r>
          </w:p>
        </w:tc>
        <w:tc>
          <w:tcPr>
            <w:tcW w:w="9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уровне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ОСМС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сальмонеллезная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boydii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Энтеротоксигенная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Энтероинвазивная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кишечная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Clostridium perfringens [Clostridium welchii]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vibrio parahaemolyticus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bacillus cereus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кишечный амебиаз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недизентерийный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Амебома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головного мозга (G07*)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амебиаз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Изоспороз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кишечная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гастроэнтеропатия, вызванная возбудителем норволк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кишечная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инеуточненный гастроэнтерит и колит инфекционного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неуточненного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желтушно-геморрагический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зоонозы,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инфекция, вызванная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mycobacterium,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листериоз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parapertussis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 уточненным возбудителем вида Bordetella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Бартонеллез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пурпурная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haemophilus influenzae,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или придаточных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утоочненные болезни, передающиеся половым путем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фрамбезия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венсана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Спирохетозная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вызываемая Chlamydia psittaci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rickettsii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conorii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siberica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australis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Окопная (волынская)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Осповидный (везикулезный) риккетсиоз, вызываемый rickettsia akari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природным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непаралитический полиомиелит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склерозирующий панэнцефалит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Комариный 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клещевой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энцефалит, передаваемый членистоногими,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Лимфоцитарный хориоменингит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экзантематозная лихорадка (бостонская экзантема)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Эпидемическое головокружение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комариные вирусные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Комариная вирусная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 (лихорадка паппатачи)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лихорадка, передаваемая членистоногими,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Хунин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Мачупо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без клинических проявлений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с клиническими проявлениями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лихорадка Денге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Денге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геморрагическая лихорадка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Кьясанурская лесная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менингитом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средним отитом (H67.1*)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Экзантема внезапная [шестая болезнь]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инфекционная [пятая болезнь]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стоматит с экзантемой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фарингит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слизистых оболочек,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с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без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 агентом (коинфекция) и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дельта-агентом (коинфекция)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с печеночной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и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дельта-(супер)-инфекция вирусоносителя гепатита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C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вирусные гепатиты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[ВИЧ],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цитомегаловирусные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орхит (N51.1*)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менингит (G02.0*)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энцефалит (G05.1*)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панкреатит (K87.1*)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мононуклеоз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Эпидемическая миалгия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росс-ривер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Хантавирус (кардио-) легочный синдром [HPS] [HCPS]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Паповавирусная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инфекции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 (N51.2*, N37.0*)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falciparum, с церебральными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Рlasmodium falciparum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falciparum,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осложненная разрывом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нефропатией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malariaе,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ovale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менингоэнцефалит (G05.2*)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токсоплазмоз (J17.3*)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[мочеполовой шистосомоз]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mansoni [кишечный шистосомоз]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japonicum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Церкариальный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Клонорхоз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Дикроцелиоз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Парагонимоз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Фасциолопсидоз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Инвазии, вызванные другими двуустками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двуустками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гельминтоз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А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В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D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стафилококки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стафилококки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pneumoniae [M.pneumoniae]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 [K.pneumoniae]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Echerichia coli [E.coli]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[H.influenzae]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(mirabilis) (morganii)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(aeruginosa) (mallei) (pseudomallei)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fragilis [B.fragilis]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perfringens [C.perfringens]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Респираторно-синтициальный вирус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Паращитовидной [околощитовидной]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губы, полости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пищеварения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бронха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почечной лоханки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над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под мозговым наметом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отделов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надпочечника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гипофиза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краниофарингеального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костей и суставных хрящей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соединительной и других мягких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забрюшинного пространства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транскобаламина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[синдром дефибринации]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тиреоидит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кетоацидозом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Иценко-Кушинга гипофизарного происхождения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нельсона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гиперфункция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Квашиоркор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Алиментарный маразм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Маразматический квашиоркор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никотиновой кислоты (пеллагра)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 (муколипидоз II)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проявлениями† символ означает двойное кодирование с символом *(P75*)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тип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фобии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навязчивые мысли или размышления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компульсивное действие [навязчивые ритуалы]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обсессивно-компульсивные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тяжелый стресс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связанное с другими психологическими расстройствами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Ананкастическое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переживания катастрофы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поджогам [пиромания]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воровству [клептомания]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Садомазохизм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сексуального предпочтения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без указаний на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без указаний на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 с началом, обычно приходящимся на детский и подростковый возраст,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инфекционных и паразитарных болезнях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обусловленный другими и неуточненными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энцефалит, миелит и энцефаломиелит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или энцефаломиелит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флебит и тромбофлебит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Поздняя мозжечковая атаксия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Наследственная спастическая параплегия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[Верднига-Гоффмана]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 при микседеме, влияющая преимущественно на центральную нервную систему (Е00.1, Е03.-)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геморрагический лейкоэнцефалит [болезнь Харста]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[petit mal] или без них)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неуточненные без припадков grand mal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[преходящая полная] амнезия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нервных корешков и сплетений при новообразованиях (С00-D48)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(М50-М51)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спондилезе (М47.-)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[тяжелая миастения]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Спастическая тетраплегия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реакция на спинномозговую пункцию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давно попавшее в глазницу, инородное тело вследствие проникающего ранения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стекловидного тела (пролапс)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эндофтальмиты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с вовлечением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с (застойной) сердечной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с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сухожильной хорды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сердца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полная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сухожилий хорды,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Внутрисердечный тромбоз,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артерии мозга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мозговых артерий без разрыва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аневризма без разрыва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неуточненных отделов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c язвой и воспалением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гипотензия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[круп]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вызванная метапневмовирусом человека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[палочкой Афанасьева-Пфейффера]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(синегнойной палочкой)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микозах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паразитарных болезнях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Гипостатическая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вызванный метапневмовирусом человека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Астматическое статус [status asthmaticus]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отек, вызванный химическими веществами, газами, дымами и парами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коллапс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местным перитонитом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иной или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панколит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[спайки] с непроходимостью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[заднепроходный]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четвертой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геморрой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Гемоперитонеум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перитонит (A74.8†)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перитонит (A54.8†)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перитонит (A52.7†)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перитонит (A18.3†)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брюшины при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другим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идиопатический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билиарный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алкоголем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лекарствами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острый панкреатит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Импетиго [вызванное любым организмом] [любой локализации]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Лимфоматоидный папулез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узловатая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радиационный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Перифолликулит головы абсцедирующий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Обызвествление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Папулы готтрона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[дактилолиз спонтанный]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[артифициальный] дерматит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Лихорадочный нейтрофильный дерматоз свита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Эозинофильный целлюлит уэлса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артрит (A39.8†)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артрит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болезни Лайма (A69.2†)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I39.4*,I39.8*, I41.8*, G73.7*, I32.8*, G63.6*)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межфаланговая псориатическая артропатия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Мутилирующий артрит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 (L40.5†)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болезни Крона [регионарном энтерите] (K50.-†)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язвенном колите (K51.-†)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уточненных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I39.4*,I39.8*, I32.8*, N08.5*, N16.4*, J99.1*)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[Шегрена]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антланто-аксиальные подвывихи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межпозвоночных дисков (пиогенная)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подколенной кисты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синовиальной оболочки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[ахиллово] сухожилие (приобретенное)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(псевдоартроз)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(Легга-Калве-Пертеса)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(Е10-Е14) с общим четвертым знаком .2)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 эндокринной системы, расстройствах питания и нарушениях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отторжении трансплантанта (Т86.-)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мочевого пузыря нетравматический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Выворот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Гематокольпос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кровотечения в предменопаузном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[брюшная]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неполный и частичный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осложнившиеся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эмболией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вызванное абортом, внематочной и молярной беременностью,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ультразвуковом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рентгенологическом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 связи с анестезией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или трудности при интубации во время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Болезненное приращение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 преждевременными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со своевременными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 без произвольных схваток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 роды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родовой деятельности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 предлежания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 предлежания плода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входа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таза у матери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[дистоция] вследствие предлежания плечика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сцепления [коллизии] близнецов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вызвать роды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применения вакуум-экстрактора и наложения щипцов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затрудненных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 с выходом мекония в амниотическую жидкость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предлежанием сосуда [vasa praevia]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 процессе родоразрешения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 афибриногенемия (фибринолизис)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во время родов и pодоpазpешения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во время родов и родоразрешения неуточенное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 с поворотом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путем кесарева сечения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[ручными приемами]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пиемическая и септическая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послеродовом периоде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послеродового периода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любой акушерской причины спустя более 42 дней, но менее одного года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неуточненной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прямых акушерских причин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непрямой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неуточненной акушерской причины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болезнями почек и мочевых путей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хорионамнионитом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табака матерью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алкоголя матерью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волосистой части головы при родах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неуточнҰнное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B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 паразитарная болезнь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Конъюнктивит и дакриоцистит у новорожденного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однояйцевого близнеца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однояйцевой двойне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2-й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3-й степени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преходящие нарушения водно-солевого обмена у новорожденного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Мекониевый илеус (E84.1†)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илеус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плода по неуточненной причине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 черепные швы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с гидроцефалией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с гидроцефалией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без гидроцефалии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правого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левого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входного отверстия желудочка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трехстворчатого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аортального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Врожденная недостаточность аортального клапана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перекрут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двусторонняя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и стеноз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 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(pes planus)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врожденные костно-мышечные деформации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неуточнҰнный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Q80.0 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(ламеллярный)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("плод Арлекин")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врожднный ихтиоз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(гигантизмом) на ранних этапах развития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неуточнҰнный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45,X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iso(xq)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с аномальной половой хромосомой, за исключением iso(xq)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45,X/46,XX или 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45,х/другая клеточная линия(линии) с аномальной половой хромосомой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46,XX/46,XY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лицевых костей и костей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хрящевой перегородки носа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других и неуточненных областей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черепного нерва неуточненного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неуточненной части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шейного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в области щитовидной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стенки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другого и неуточненного отдела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бронхов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симфиза [лонного сочленения]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пояснично-крестцового отдела позвоночника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[фаллопиевой] трубы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 (органов)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акромиально-ключичного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грудино-ключичного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частей двуглавой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Множественные поверхностные травмы предплечья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диафизов локтевой и лучевой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нижних концов локтевой и лучевой костей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большого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другого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поверхностной ладонной дуги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 сосуда(ов) большого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кровеносного(ых) сосуда(ов) другого пальца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большого и другого пальца(ев)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большого пальца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другого одного пальца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суставного хряща коленного сустава свежий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[ахиллова] сухожилия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другой(их) мышцы (мышц) и сухожилия(ий) задней мышечной группы на уровне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стопы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наружного(латерального) подошвенного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внутреннего(медиального) подошвенного нерва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[дорзальной] артерии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(дорсальной) вены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грудной клетки,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конечность(ти)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конечности(ей)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(нервов)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кровеносного(ых) сосуда(ов)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мочеполовых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второй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гортани, трахеи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рта и глотки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первую степень химических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вторую степень химических ожогов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первой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второй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менее 10%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60-69%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70-79%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80-89% поверхности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(противодиабетическими)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андрогенами и их анаболическими аналогами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лизергидом [LSD]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[галлюциногенами]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внутривенного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иминосильбенами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[холинергическими]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H2-рецепторов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[блокаторами H-холинорецепторов скелетных мышц]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"петлевыми" диуретиками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"опиатных" рецепторов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щелочей и щелочеподобных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кадмия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олова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рыбой семейства скумбриевых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стрихнина и его солей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высокой температуры и света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Кессонная болезнь (декомпрессионная болезнь)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голода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жажды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депривации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патологической реакции на пищу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AB0-несовместимость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rh-несовместимость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протезом сердечного клапана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связанного с внутричерепным желудочковым шунтом (связующего)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других частей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иммунизацией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Безуспешная или трудная интубация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обследование состояния здоровья ребенка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период быстрого роста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ушей и слуха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обследование (общее) (рутинное)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обследование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связи с поступлением в учреждение длительного пребывания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другие болезни и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заболевание или состояние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в крови алкоголя и наркотических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 другим уточненным поводам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вирусного гепатита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свойственное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нормальной первой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многорожавшей женщины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беременностью у женщины, подверженной высокой степени риска неуточненного характера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живорожденный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мертворожденный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живорожденные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один живорожденный, другой мертворожденный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живорожденные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есть живорожденные и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мертворожденные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исход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стационаре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вне стационара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неуточненном месте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непосредственно после родов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кормящей матери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послеродовое наблюдение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болезни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алкоголизмом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наркоманией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терапия и профессиональная реабилитация, не классифицированная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 (поддерживающий)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без уточненного диагноза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последующего лечения,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химиотерапии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психотерапии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лечения перелома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комбинированного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другого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неуточненного вида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возможным физическим насилием по отношению к ребенку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жизненные события в детстве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проблемы, связанные с группой первичной поддержки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азартным играм и пари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Z73.8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проблемы, связанные с трудностями в поддержании жизненного уклада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Z74.2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помощи по ведению домашнего хозяйства при отсутствии члена семьи, способного оказать помощь и уход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госпитализации в соответствующее учреждение для получения помощи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помощи во время отдыха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Z83.1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семейном анамнезе другие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психические и поведенческие расстройства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сыворотке или вакцине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другим лекарственным средствам, медикаментам и биологическим веществам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конечности неуточненное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Z90.0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части головы или шеи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Z91.6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другая физическая травма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реабилитацонные процедуры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 и ОСМС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вводится в действие с 01.01.2020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3059"/>
        <w:gridCol w:w="5610"/>
        <w:gridCol w:w="810"/>
        <w:gridCol w:w="810"/>
      </w:tblGrid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5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села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          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конъюктивы путем рассечения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изз роговицы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внутриглазного инородного тела из переднего сегмента глаза, не уточненное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аппликацией 5-фторурацила и имплантацией дренажа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(синус-трабекулэктомия)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стфиломы с помощью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хрустаика методом простой аспирации (и ирригации)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 неуточненное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имплантат в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с помощью имплантата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гемопоэтических клеток крови для аутотрансплантации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внешнего фиксирующего устройства на кости таза, требующих этапной коррекции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+ данная услуга подлежит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услуга не подлежит проведению.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4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не входящих в перечень по кодам МКБ-10 для лечения в круглосуточном стационаре.</w:t>
      </w:r>
    </w:p>
    <w:bookmarkEnd w:id="250"/>
    <w:bookmarkStart w:name="z2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заболевание не входит в перечень заболеваний по кодам МКБ - 10 для лечения в круглосуточном стационаре госпитализации подлежат:</w:t>
      </w:r>
    </w:p>
    <w:bookmarkEnd w:id="251"/>
    <w:bookmarkStart w:name="z2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18 лет, беременные, родильницы, лица старше 65 лет; </w:t>
      </w:r>
    </w:p>
    <w:bookmarkEnd w:id="252"/>
    <w:bookmarkStart w:name="z2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наблюдения:</w:t>
      </w:r>
    </w:p>
    <w:bookmarkEnd w:id="253"/>
    <w:bookmarkStart w:name="z2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болезнях нервной системы: </w:t>
      </w:r>
    </w:p>
    <w:bookmarkEnd w:id="254"/>
    <w:bookmarkStart w:name="z2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G50.0 Невралгия тройничного нерва;</w:t>
      </w:r>
    </w:p>
    <w:bookmarkEnd w:id="255"/>
    <w:bookmarkStart w:name="z2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G54.0 Поражения плечевого сплетения;</w:t>
      </w:r>
    </w:p>
    <w:bookmarkEnd w:id="256"/>
    <w:bookmarkStart w:name="z2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G54.2 Поражения шейных корешков, не классифицированные в других рубриках;</w:t>
      </w:r>
    </w:p>
    <w:bookmarkEnd w:id="257"/>
    <w:bookmarkStart w:name="z2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G54.4 Поражения поясничных корешков, не классифицированные в других рубриках.</w:t>
      </w:r>
    </w:p>
    <w:bookmarkEnd w:id="258"/>
    <w:bookmarkStart w:name="z2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подтвержденных рентгенологически и магнитно-резонансной томографией, оценивается интенсивность боли по шкале оценки системе ВАШ (визуальная аналоговая шкала). </w:t>
      </w:r>
    </w:p>
    <w:bookmarkEnd w:id="259"/>
    <w:bookmarkStart w:name="z2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 просят отметить на неградуированной линии длиной 10 см точку, которая соответствует степени выраженности боли. Левая граница линии соответствует определению "боли нет", правая - "худшая боль, какую можно себе представить". </w:t>
      </w:r>
    </w:p>
    <w:bookmarkEnd w:id="260"/>
    <w:bookmarkStart w:name="z2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осуществляются мероприятия по купированию болевого синдрома и через 30 минут проводится повторная оценка интенсивности боли. </w:t>
      </w:r>
    </w:p>
    <w:bookmarkEnd w:id="261"/>
    <w:bookmarkStart w:name="z2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пациента.</w:t>
      </w:r>
    </w:p>
    <w:bookmarkEnd w:id="262"/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болезнях эндокринной системы: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E05.0 Тиреотоксикоз с диффузным зобом;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E05.2 Тиреотоксикоз с токсическим многоузловым зобом.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увеличения щитовидной железы, гормонального статуса, наличия симптомов тиреотоксикоза и признаков тиреотоксического криза проводится: УЗИ щитовидной железы (диффузное увеличение объема щитовидной железы, гипоэхогенность ткани, усиление ее кровотока), электрокардиография (учащение сердечных сокращений; высокие, заостренные зубцы Р и Т; мерцание предсердий; экстрасистолия; депрессия сегмента ST, отрицательный зубец Т; признаки гипертрофии левого желудочка), анализ крови на гормон щитовидной железы (Т3 свободный, Т4 свободный, ТТГ). 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показаний, пациент госпитализируется в круглосуточный стационар.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E10.5 Инсулинзависимый сахарный диабет с нарушениями периферического кровообращения;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E11.5 Инсулиннезависимый сахарный диабет с нарушениями периферического кровообращения.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 пациента на наличие осложнения: нарушение периферического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и коагулограмма (тенденция к тромбообразованию);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глюкоза крови (гипергликемия); 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холестерин крови (гиперхолестеринемия);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УЗДГ артерий нижних конечностей (замедление скорости кровотока).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E10.6 Инсулинзависимый сахарный диабет с другими уточненными осложнениями.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поражения глаз, поражения почек. 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 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и коагулограмма (тенденция к тромбообразованию); 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 (гипергликемия); 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биохимический анализ крови на содержание холестерина, креатинина, остаточного азота, показатели которых превышают нормы; 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(низкий удельный вес);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клубочковой фильтрации (снижение СКФ мочи менее 29-15 мл/мин.);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офтальмоскопия (изменения на глазном дне: расширение, извитость вен, микроаневризмы; диабетическая катаракта, блефарит, кератопатия диабетическая ретинопатия, поражение роговицы, трофические язвы, вторичная глаукома).</w:t>
      </w:r>
    </w:p>
    <w:bookmarkEnd w:id="286"/>
    <w:bookmarkStart w:name="z2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287"/>
    <w:bookmarkStart w:name="z2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болезнях системы кровообращения при заболеваниях: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20.8 Другие формы стенокардии.</w:t>
      </w:r>
    </w:p>
    <w:bookmarkEnd w:id="289"/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риска осложнений, требующих интенсивной терапии и постоянного врачебного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 или зубца Т, особенно с преходящей элевацией сегмента ST. </w:t>
      </w:r>
    </w:p>
    <w:bookmarkEnd w:id="290"/>
    <w:bookmarkStart w:name="z2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91"/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высокочувствительный тропонин при поступлении и через 1-3 часа повторно, или через 0-1 часов при наличии соответствующих анализаторов;</w:t>
      </w:r>
    </w:p>
    <w:bookmarkEnd w:id="292"/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(гемоглобин, гематокрит, тромбоциты и др.);</w:t>
      </w:r>
    </w:p>
    <w:bookmarkEnd w:id="294"/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крови. </w:t>
      </w:r>
    </w:p>
    <w:bookmarkEnd w:id="295"/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296"/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bookmarkEnd w:id="297"/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суточное мониторирование ЭКГ (при наличии): критерии ишемии миокарда депрессия сегмента ST&gt; 2 мм и ее длительность.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сопутствующие состояния, провоцирующие ишемию миокарда или усугубляющие ее течение: </w:t>
      </w:r>
    </w:p>
    <w:bookmarkEnd w:id="299"/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повышающие потребление кислорода: артериальная гипертензия, гипертиреоз, аортальные пороки сердца;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 </w:t>
      </w:r>
    </w:p>
    <w:bookmarkEnd w:id="301"/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11.9 Гипертензивная (гипертоническая) болезнь с преимущественным поражением сердца без (застойной) сердечной недостаточности.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03"/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криз, не купирующийся на догоспитальном этапе, в том числе в приемном отделении;</w:t>
      </w:r>
    </w:p>
    <w:bookmarkEnd w:id="304"/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 с выраженными проявлениями гипертонической энцефалопатии;</w:t>
      </w:r>
    </w:p>
    <w:bookmarkEnd w:id="305"/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инструментальные исследования и оценивается:</w:t>
      </w:r>
    </w:p>
    <w:bookmarkEnd w:id="306"/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отклонение электрической оси сердца влево, признаки гипертрофии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307"/>
    <w:bookmarkStart w:name="z3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эхокардиографию (при наличии): пороки клапанов, сниженная функция желудочков, гипертрофия миокарда;</w:t>
      </w:r>
    </w:p>
    <w:bookmarkEnd w:id="308"/>
    <w:bookmarkStart w:name="z3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суточное мониторирование артериального давления (при наличии). </w:t>
      </w:r>
    </w:p>
    <w:bookmarkEnd w:id="309"/>
    <w:bookmarkStart w:name="z3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I67.8 Другие уточненные поражения сосудов мозга.</w:t>
      </w:r>
    </w:p>
    <w:bookmarkEnd w:id="310"/>
    <w:bookmarkStart w:name="z3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311"/>
    <w:bookmarkStart w:name="z3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прогредиентное течение (нарастание симптомов недостаточности каротидной или вертебрально-базилярной системы):</w:t>
      </w:r>
    </w:p>
    <w:bookmarkEnd w:id="312"/>
    <w:bookmarkStart w:name="z3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когнитивные расстройства; </w:t>
      </w:r>
    </w:p>
    <w:bookmarkEnd w:id="313"/>
    <w:bookmarkStart w:name="z3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двигательных функций:</w:t>
      </w:r>
    </w:p>
    <w:bookmarkEnd w:id="314"/>
    <w:bookmarkStart w:name="z3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транзиторная ишемическая атака, риск развития инсульта.</w:t>
      </w:r>
    </w:p>
    <w:bookmarkEnd w:id="315"/>
    <w:bookmarkStart w:name="z3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расстройств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16"/>
    <w:bookmarkStart w:name="z3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болезнях органов пищеварения:</w:t>
      </w:r>
    </w:p>
    <w:bookmarkEnd w:id="317"/>
    <w:bookmarkStart w:name="z3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K25.3 Язва желудка острая без кровотечения и прободения; </w:t>
      </w:r>
    </w:p>
    <w:bookmarkEnd w:id="318"/>
    <w:bookmarkStart w:name="z3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K26.3 Язва двенадцатиперстной кишки острая без кровотечения и прободения.</w:t>
      </w:r>
    </w:p>
    <w:bookmarkEnd w:id="319"/>
    <w:bookmarkStart w:name="z3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основания для госпитализации: </w:t>
      </w:r>
    </w:p>
    <w:bookmarkEnd w:id="320"/>
    <w:bookmarkStart w:name="z3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интенсивная боль, сопровождаемая диспепсией, не купируемая спазмолитиками на догоспитальном этапе и в приемном отделении;</w:t>
      </w:r>
    </w:p>
    <w:bookmarkEnd w:id="321"/>
    <w:bookmarkStart w:name="z3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ассоциированная с Helicobacter pylori, не поддающаяся эрадикации на догоспитальном этапе;</w:t>
      </w:r>
    </w:p>
    <w:bookmarkEnd w:id="322"/>
    <w:bookmarkStart w:name="z3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при отягощҰнном семейном анамнезе с целью исключения малигнизации;</w:t>
      </w:r>
    </w:p>
    <w:bookmarkEnd w:id="323"/>
    <w:bookmarkStart w:name="z3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с синдромом взаимного отягощения (сопутствующие заболевания).</w:t>
      </w:r>
    </w:p>
    <w:bookmarkEnd w:id="324"/>
    <w:bookmarkStart w:name="z32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K74.3 Первичный билиарный цирроз,</w:t>
      </w:r>
    </w:p>
    <w:bookmarkEnd w:id="325"/>
    <w:bookmarkStart w:name="z3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K74.4 Вторичный билиарный цирроз. </w:t>
      </w:r>
    </w:p>
    <w:bookmarkEnd w:id="326"/>
    <w:bookmarkStart w:name="z3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 в крови как повышение показателей АлТ, АсТ, более чем в 10 раз, критическое снижение свертываемости крови (протромбиновое время более 100 сек, МНО более 6,5).</w:t>
      </w:r>
    </w:p>
    <w:bookmarkEnd w:id="328"/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риск возникновения осложнений, требующих интенсивной терапии и постоянного врачебного наблюдения: 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комы: наличие патологических рефлексов: Бабинского, Жуковского, Гордона и Хоботкового; 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фиброгастродуоденоскопии (подозрение на кровотечение из расширенных вен пищевода); 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 (появление медленных дельта-волн, замедление альфа-ритма).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болезнях костно-мышечной системы:</w:t>
      </w:r>
    </w:p>
    <w:bookmarkEnd w:id="334"/>
    <w:bookmarkStart w:name="z33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М05.8 Другие серопозитивные ревматоидные артриты. </w:t>
      </w:r>
    </w:p>
    <w:bookmarkEnd w:id="335"/>
    <w:bookmarkStart w:name="z3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36"/>
    <w:bookmarkStart w:name="z3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некупируемый болевой синдром, </w:t>
      </w:r>
    </w:p>
    <w:bookmarkEnd w:id="337"/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подвижности суставов и затруднение самообслуживания.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изменениями: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крови (ускорение СОЭ, СРБ повышение, лейкоцитоз);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изменения: деформация суставов, склероз субхондральной зоны.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М42.1 Остеохондроз позвоночника у взрослых; 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М51.1 Поражения межпозвоночных дисков поясничного и других отделов с радикулопатией.</w:t>
      </w:r>
    </w:p>
    <w:bookmarkEnd w:id="343"/>
    <w:bookmarkStart w:name="z34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основания для госпитализации: протрузии и грыжи межпозвоночных дисков различных отделов позвоночника, радикулопатии, спондилеза, спондилоартроза, дегенеративно-дистрофические изменения на рентгенографии и МРТ позвоночника и оценивается риск развития осложнений: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симптомы: снижение силы мышц конечностей до 2-3 баллов, признаки атрофии мышц;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параличи, ведущие к ишемии и инфаркту спинного мозга.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органов дыхания: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J18.0 Бронхопневмония неуточненная; 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J18.8 Другая пневмония, возбудитель не уточнен; 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тяжесть состояния: выраженный 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J44.8 Другая уточненная хроническая обструктивная легочная болезнь. 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периферические отҰк, и обострение, не купируемое проводимой терапией. Выявляются признаки высокого риска и развития осложнений: тромбоэмболия, пневмоторакс, фибрилляция предсердий. 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признаков высокого риска развития осложнений, пациент госпитализируется в круглосуточный стационар. </w:t>
      </w:r>
    </w:p>
    <w:bookmarkEnd w:id="354"/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J45.0 Астма с преобладанием аллергического компонента;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J45.8 Смешанная астма.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состояние: экспираторная одышка, частота дыхательных движений составляет более 30 в 1 мин.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признаки высокого риска и развития осложнений: тяжелый приступ бронхиальной астмы, наличие дыхательной недостаточности.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функциональные методы исследования: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пикфлоуметрия; 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спирометрия. 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приступе бронхиальной астмы объем форсированного выдоха за первую секунду при спирометрии, или пиковая скорость выдоха 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Пациенту назначаются бронхорасширяющие препараты, согласно клиническому протоколу лечения, при этом: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быстрого эффекта; 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сохраняется менее 3-х часов.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кортикостероиды: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улучшения в течение 2-6 часов после применения;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дальнейшее ухудшение, нарастание дыхательной и легочно-сердечной недостаточности, "немое легкое".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болезнях мочеполовой системы: 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N10 Острый тубулоинтерстициальный нефрит;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N11.1 Хронический обструктивный пиелонефрит; 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N11.8 Другие хронические тубулоинтерстициальные нефриты.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прогрессирующее снижение скорости клубочковой фильтрации менее 29-15 мл/мин, 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- уменьшение размеров почек, 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(лейкоцитурия), общий анализ мочи (пиурия, протеинурия). 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абсцедирование, почечная недостаточность.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N70.1 Хронический сальпингит и оофорит.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наличие оснований для госпитализации: 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симптомы интоксикации: повышение температуры тела, повышение СОЭ, интенсивные боли;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(трансвагинально): наличие спаек и выпота в малом тазу; при гидро- или пиосальпинксе – опухолевидное изменение трубы. </w:t>
      </w:r>
    </w:p>
    <w:bookmarkEnd w:id="383"/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пельвиоперитонит, разрыв пиосальпинкса, апоплексия яичника.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и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S06.0 Сотрясение головного мозга.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с подозрением на черепно-мозговую травму, осуществляется дифференциальная диагностика между сотрясением и ушибом головного мозга.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симптомов ушиба головного мозга: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сознания: от нескольких минут и более;</w:t>
      </w:r>
    </w:p>
    <w:bookmarkEnd w:id="389"/>
    <w:bookmarkStart w:name="z38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расстройство сознания: заторможенность, сонливость, неяркая амнезия, спутанность сознания;</w:t>
      </w:r>
    </w:p>
    <w:bookmarkEnd w:id="390"/>
    <w:bookmarkStart w:name="z39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боль, возникающая из-за отека мозга, нарушения оттока ликвора, головокружение;</w:t>
      </w:r>
    </w:p>
    <w:bookmarkEnd w:id="391"/>
    <w:bookmarkStart w:name="z39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тошнота и рвота, судороги;</w:t>
      </w:r>
    </w:p>
    <w:bookmarkEnd w:id="392"/>
    <w:bookmarkStart w:name="z39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нормального уровня артериального давления: повышение от 140/80 мм рт. ст. до или более 180/100 мм рт. ст. при учащении сердцебиения до 120 или замедление до 45 ударов в минуту; </w:t>
      </w:r>
    </w:p>
    <w:bookmarkEnd w:id="393"/>
    <w:bookmarkStart w:name="z39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гипертермия: от незначительного повышения температуры до 40—41°С; </w:t>
      </w:r>
    </w:p>
    <w:bookmarkEnd w:id="394"/>
    <w:bookmarkStart w:name="z39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симптомы,</w:t>
      </w:r>
    </w:p>
    <w:bookmarkEnd w:id="395"/>
    <w:bookmarkStart w:name="z39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возникающие из-за разрушения мозговых клеток, нарушения ликворного тока и отравления продуктами распада клеток: спонтанные движения глаз, мышечные спазмы, парез конечностей, утрата речи;</w:t>
      </w:r>
    </w:p>
    <w:bookmarkEnd w:id="396"/>
    <w:bookmarkStart w:name="z3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менингеальные признаки разной степени выраженности. </w:t>
      </w:r>
    </w:p>
    <w:bookmarkEnd w:id="397"/>
    <w:bookmarkStart w:name="z3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проводится компьютерная томография головного мозга (наличие структурных изменений головного мозга и/или переломов костей черепа). В случае отсутствия возможности проведения компьютерной томографии, пациент госпитализируется в стационар для наблюдения в сроки от 3-х до 5-ти суток. </w:t>
      </w:r>
    </w:p>
    <w:bookmarkEnd w:id="398"/>
    <w:bookmarkStart w:name="z3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периода компенсированного травматического сдавления головного мозга (светлый промежуток) пациент наблюдается в условиях приемного покоя в течении суток.</w:t>
      </w:r>
    </w:p>
    <w:bookmarkEnd w:id="399"/>
    <w:bookmarkStart w:name="z3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диагноза ушиба головного мозга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400"/>
    <w:bookmarkStart w:name="z4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диагнозе сотрясения головного мозга пациенту рекомендуется покой, постельный режим не менее 5 дней и наблюдение в амбулаторных условиях. </w:t>
      </w:r>
    </w:p>
    <w:bookmarkEnd w:id="401"/>
    <w:bookmarkStart w:name="z4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неуточненная. </w:t>
      </w:r>
    </w:p>
    <w:bookmarkEnd w:id="402"/>
    <w:bookmarkStart w:name="z4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 указанными кодами заболеваний, требующими проведения провокационного дозируемого теста под контролем врача-аллерголога, также подлежат госпитализации в круглосуточный стационар с отделением реанимации и интенсивной терапии.</w:t>
      </w:r>
    </w:p>
    <w:bookmarkEnd w:id="403"/>
    <w:bookmarkStart w:name="z4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несовпадения перечня обследований по вышеуказанным нозологиям согласно перечня годов МКБ - 10, необходимо ориентироваться на утвержденные клинические протоколы диагностики и лечения.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Күту парағы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ожидания _____________________________________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"/>
        <w:gridCol w:w="780"/>
        <w:gridCol w:w="898"/>
        <w:gridCol w:w="425"/>
        <w:gridCol w:w="426"/>
        <w:gridCol w:w="1884"/>
        <w:gridCol w:w="1647"/>
        <w:gridCol w:w="1766"/>
        <w:gridCol w:w="426"/>
        <w:gridCol w:w="780"/>
        <w:gridCol w:w="900"/>
        <w:gridCol w:w="1966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0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 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жіберу кодының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направления пациента</w:t>
            </w:r>
          </w:p>
          <w:bookmarkEnd w:id="40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 (болған жағдайда) (толық)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больного (при его наличии) (полностью)</w:t>
            </w:r>
          </w:p>
          <w:bookmarkEnd w:id="410"/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(еркек-1, әйел-2)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(мужской-1, женский-2)</w:t>
            </w:r>
          </w:p>
          <w:bookmarkEnd w:id="411"/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(қала-1, ауыл-2)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(город -1, село-2)</w:t>
            </w:r>
          </w:p>
          <w:bookmarkEnd w:id="412"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больного</w:t>
            </w:r>
          </w:p>
          <w:bookmarkEnd w:id="413"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мекенжайы және байланыс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контактные телефоны больного</w:t>
            </w:r>
          </w:p>
          <w:bookmarkEnd w:id="414"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Емдеуге жатқызуға жіберген медициналық ұжым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направившая больного на госпитализацию</w:t>
            </w:r>
          </w:p>
          <w:bookmarkEnd w:id="415"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ұйымның диагнозы (10 -Халықаралық аурулар жиынтылығы)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направившей организации (по Международной классификации болезней -10)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жіберген облыстың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откуда направлен больной</w:t>
            </w:r>
          </w:p>
          <w:bookmarkEnd w:id="417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бағытталған медициналық ұжым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организации, куда направляется больной</w:t>
            </w:r>
          </w:p>
          <w:bookmarkEnd w:id="418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  <w:bookmarkEnd w:id="4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пациента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(Продолжение таблицы)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823"/>
        <w:gridCol w:w="1661"/>
        <w:gridCol w:w="826"/>
        <w:gridCol w:w="826"/>
        <w:gridCol w:w="1121"/>
        <w:gridCol w:w="1809"/>
        <w:gridCol w:w="2400"/>
        <w:gridCol w:w="171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жіберілген медициналық ұжым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 которую направлен больной</w:t>
            </w:r>
          </w:p>
          <w:bookmarkEnd w:id="4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  <w:bookmarkEnd w:id="424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тіркелген күн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 (число, месяц, год)</w:t>
            </w:r>
          </w:p>
          <w:bookmarkEnd w:id="4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поликлиникой</w:t>
            </w:r>
          </w:p>
          <w:bookmarkEnd w:id="4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Госпитализации, определенная стационаром</w:t>
            </w:r>
          </w:p>
          <w:bookmarkEnd w:id="42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бюросы белгілеген емдеуге жатқызу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бюро госпитализации</w:t>
            </w:r>
          </w:p>
          <w:bookmarkEnd w:id="42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емдеуге жатқызу 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окончательной госпитализации (число, месяц, год)</w:t>
            </w:r>
          </w:p>
          <w:bookmarkEnd w:id="429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жатқызуға жіберген дәрігердің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направившего на госпитализацию</w:t>
            </w:r>
          </w:p>
          <w:bookmarkEnd w:id="43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орын алмаған немесе одан басқа тарту күні және себебі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несостоявшейся госпитализации или отказа</w:t>
            </w:r>
          </w:p>
          <w:bookmarkEnd w:id="431"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МИНИСТЕРСТВО ЗДРАВООХРАНЕНИЯ РЕСПУБЛИКИ КАЗАХСТАН</w:t>
      </w:r>
    </w:p>
    <w:bookmarkEnd w:id="433"/>
    <w:bookmarkStart w:name="z51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ЖОСПАРЛЫ ЕМДЕУГЕ ЖАТҚЫЗУ ТАЛОНЫ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ТАЛОН ПЛАНОВОЙ ГОСПИТАЛИЗАЦИИ</w:t>
      </w:r>
    </w:p>
    <w:bookmarkEnd w:id="434"/>
    <w:bookmarkStart w:name="z5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</w:t>
      </w:r>
    </w:p>
    <w:bookmarkEnd w:id="435"/>
    <w:bookmarkStart w:name="z5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қалыптастыру күні _____________ Құжатты қалыптастыру уақыты _____________</w:t>
      </w:r>
    </w:p>
    <w:bookmarkEnd w:id="436"/>
    <w:bookmarkStart w:name="z5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формирования документа) (Время формирования документа) Азамат (ша) (Гражданин (ка)) _________________________________________________________________</w:t>
      </w:r>
    </w:p>
    <w:bookmarkEnd w:id="437"/>
    <w:bookmarkStart w:name="z5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</w:t>
      </w:r>
    </w:p>
    <w:bookmarkEnd w:id="438"/>
    <w:bookmarkStart w:name="z5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(Дата рождения) _________________ Пол (Жынысы) ___________ Диагнозы (Диагноз) ______________________________________________________________</w:t>
      </w:r>
    </w:p>
    <w:bookmarkEnd w:id="439"/>
    <w:bookmarkStart w:name="z5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bookmarkStart w:name="z5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(Направляется) ___________________________________________________</w:t>
      </w:r>
    </w:p>
    <w:bookmarkEnd w:id="441"/>
    <w:bookmarkStart w:name="z5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(кем) Жіберілді (Направляется в) _________________________________________</w:t>
      </w:r>
    </w:p>
    <w:bookmarkEnd w:id="442"/>
    <w:bookmarkStart w:name="z5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қайда (куда)</w:t>
      </w:r>
    </w:p>
    <w:bookmarkEnd w:id="443"/>
    <w:bookmarkStart w:name="z5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Емханамен белгіленген жоспарлы емдеуге жатқызу күні _________________________</w:t>
      </w:r>
    </w:p>
    <w:bookmarkEnd w:id="444"/>
    <w:bookmarkStart w:name="z5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планируемой госпитализации, определенная поликлиникой</w:t>
      </w:r>
    </w:p>
    <w:bookmarkEnd w:id="445"/>
    <w:bookmarkStart w:name="z5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іwww.bg.eicz.kz сайтынан қарай аласыз.</w:t>
      </w:r>
    </w:p>
    <w:bookmarkEnd w:id="446"/>
    <w:bookmarkStart w:name="z5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 www.bg.eisz.kz информацию о свободных  койках в стационарах республики и свою очередность в стационар, куда планируется Ваша госпитализация</w:t>
      </w:r>
    </w:p>
    <w:bookmarkEnd w:id="447"/>
    <w:bookmarkStart w:name="z5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8"/>
    <w:p>
      <w:pPr>
        <w:spacing w:after="0"/>
        <w:ind w:left="0"/>
        <w:jc w:val="both"/>
      </w:pPr>
      <w:r>
        <w:drawing>
          <wp:inline distT="0" distB="0" distL="0" distR="0">
            <wp:extent cx="36830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төсектерді тіркеу парағы</w:t>
      </w:r>
    </w:p>
    <w:bookmarkEnd w:id="449"/>
    <w:bookmarkStart w:name="z5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учета свободных коек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8"/>
        <w:gridCol w:w="2250"/>
        <w:gridCol w:w="2876"/>
        <w:gridCol w:w="2250"/>
        <w:gridCol w:w="2251"/>
        <w:gridCol w:w="2253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bookmarkEnd w:id="4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Область/Город____________________ Дата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  <w:bookmarkEnd w:id="452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</w:t>
            </w:r>
          </w:p>
          <w:bookmarkEnd w:id="453"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  <w:bookmarkEnd w:id="454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  <w:bookmarkEnd w:id="45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  <w:bookmarkEnd w:id="456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төсек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сметных коек</w:t>
            </w:r>
          </w:p>
          <w:bookmarkEnd w:id="4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медицинской организации</w:t>
            </w:r>
          </w:p>
          <w:bookmarkEnd w:id="459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7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төсектер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свободных койках</w:t>
            </w:r>
          </w:p>
          <w:bookmarkEnd w:id="4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 (дата, месяц, год)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 (дата, месяц, год)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 (куні,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 (дата, месяц, год)</w:t>
            </w:r>
          </w:p>
          <w:bookmarkEnd w:id="4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  <w:bookmarkEnd w:id="46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0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0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  <w:bookmarkEnd w:id="48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2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34"/>
        <w:gridCol w:w="8794"/>
      </w:tblGrid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  <w:bookmarkEnd w:id="483"/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4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001-3/у</w:t>
            </w:r>
          </w:p>
        </w:tc>
      </w:tr>
    </w:tbl>
    <w:bookmarkStart w:name="z64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Стационарға емдеуге жатқызу ЖОЛДАМАСЫ</w:t>
      </w:r>
    </w:p>
    <w:bookmarkEnd w:id="485"/>
    <w:bookmarkStart w:name="z64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на госпитализацию в стационар</w:t>
      </w:r>
    </w:p>
    <w:bookmarkEnd w:id="486"/>
    <w:bookmarkStart w:name="z6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_________________________________________________________________</w:t>
      </w:r>
    </w:p>
    <w:bookmarkEnd w:id="487"/>
    <w:bookmarkStart w:name="z6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88"/>
    <w:bookmarkStart w:name="z65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Бағыттаушы медициналық ұйымның атауы (наименование направляющей медицинской организации*)</w:t>
      </w:r>
    </w:p>
    <w:bookmarkEnd w:id="489"/>
    <w:bookmarkStart w:name="z6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 (Направляется в) __________________________________________________</w:t>
      </w:r>
    </w:p>
    <w:bookmarkEnd w:id="490"/>
    <w:bookmarkStart w:name="z6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ұйым, бөлiмшенiң атауы (наименование медицинской организации, отделение)</w:t>
      </w:r>
    </w:p>
    <w:bookmarkEnd w:id="491"/>
    <w:bookmarkStart w:name="z6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(ша) (Гражданин (ка)) ________________________________________________</w:t>
      </w:r>
    </w:p>
    <w:bookmarkEnd w:id="492"/>
    <w:bookmarkStart w:name="z6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 /фамилия, имя, отчество (при его наличии) Туған күнi (Дата рождения) ________________________________________________________</w:t>
      </w:r>
    </w:p>
    <w:bookmarkEnd w:id="493"/>
    <w:bookmarkStart w:name="z6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науқастың медициналық картасының № ________________________</w:t>
      </w:r>
    </w:p>
    <w:bookmarkEnd w:id="494"/>
    <w:bookmarkStart w:name="z6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 медицинской карты амбулаторного пациента)</w:t>
      </w:r>
    </w:p>
    <w:bookmarkEnd w:id="495"/>
    <w:bookmarkStart w:name="z6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(Домашний адрес) _______________________________________________</w:t>
      </w:r>
    </w:p>
    <w:bookmarkEnd w:id="496"/>
    <w:bookmarkStart w:name="z6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немесе оқу орны (Место работы или учебы)</w:t>
      </w:r>
    </w:p>
    <w:bookmarkEnd w:id="497"/>
    <w:bookmarkStart w:name="z6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8"/>
    <w:bookmarkStart w:name="z6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Диагноз/диагноз____________________________________________________________</w:t>
      </w:r>
    </w:p>
    <w:bookmarkEnd w:id="499"/>
    <w:bookmarkStart w:name="z6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0"/>
    <w:bookmarkStart w:name="z6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аурулар жиынтылығының коды (код по Международной классификации болезней)</w:t>
      </w:r>
    </w:p>
    <w:bookmarkEnd w:id="501"/>
    <w:bookmarkStart w:name="z6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2"/>
    <w:bookmarkStart w:name="z6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комиссияға кімжіберді Кем направлен на региональную комиссию</w:t>
      </w:r>
    </w:p>
    <w:bookmarkEnd w:id="503"/>
    <w:bookmarkStart w:name="z6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4"/>
    <w:bookmarkStart w:name="z6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№ _______________________ Хаттаманың күні ______________________</w:t>
      </w:r>
    </w:p>
    <w:bookmarkEnd w:id="505"/>
    <w:bookmarkStart w:name="z6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протокола Дата протокола</w:t>
      </w:r>
    </w:p>
    <w:bookmarkEnd w:id="506"/>
    <w:bookmarkStart w:name="z6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күні ________________________________________________________________</w:t>
      </w:r>
    </w:p>
    <w:bookmarkEnd w:id="507"/>
    <w:bookmarkStart w:name="z6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_________________________________________________________</w:t>
      </w:r>
    </w:p>
    <w:bookmarkEnd w:id="508"/>
    <w:bookmarkStart w:name="z6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 емдеуге жатқызу күні______________________________________________</w:t>
      </w:r>
    </w:p>
    <w:bookmarkEnd w:id="509"/>
    <w:bookmarkStart w:name="z6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планируемой госпитализации) __________________________________________</w:t>
      </w:r>
    </w:p>
    <w:bookmarkEnd w:id="510"/>
    <w:bookmarkStart w:name="z6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дәрiгердiң коды /(Фамилия, Имя, Отчество (при его наличии), код врача)</w:t>
      </w:r>
    </w:p>
    <w:bookmarkEnd w:id="511"/>
    <w:bookmarkStart w:name="z6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Дәрiгер (Врач) __________________________</w:t>
      </w:r>
    </w:p>
    <w:bookmarkEnd w:id="512"/>
    <w:bookmarkStart w:name="z6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(подпись)</w:t>
      </w:r>
    </w:p>
    <w:bookmarkEnd w:id="513"/>
    <w:bookmarkStart w:name="z6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медицина-санитарлық алғашқы көмек ұйымын, медициналық ұйымды немесе стационарды хабардар ету қажет. Хабардар етпеген жағдайда, Стационар емдеуге жатқызудан бас тартуға құқылы.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медико-санитарной помощи, медицинскую организацию или стационар. При не оповещении, стационар имеет право отказать в госпитализации.  "Стационарды және емдеуге жатқызу "С выбором стационара и Күнін таңдауға келісемін" датой госпитализации согласен(а)" Науқастың қолы _________ Подпись больного _________</w:t>
      </w:r>
    </w:p>
    <w:bookmarkEnd w:id="514"/>
    <w:bookmarkStart w:name="z6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5"/>
    <w:p>
      <w:pPr>
        <w:spacing w:after="0"/>
        <w:ind w:left="0"/>
        <w:jc w:val="both"/>
      </w:pPr>
      <w:r>
        <w:drawing>
          <wp:inline distT="0" distB="0" distL="0" distR="0">
            <wp:extent cx="28194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Отказ в экстренной госпитализации пациенту</w:t>
      </w:r>
    </w:p>
    <w:bookmarkEnd w:id="516"/>
    <w:bookmarkStart w:name="z6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 Имя ____________________________________ Отчество_____________________________________________________________ (при его наличии)</w:t>
      </w:r>
    </w:p>
    <w:bookmarkEnd w:id="517"/>
    <w:bookmarkStart w:name="z6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</w:t>
      </w:r>
    </w:p>
    <w:bookmarkEnd w:id="518"/>
    <w:bookmarkStart w:name="z6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мужской, </w:t>
      </w:r>
    </w:p>
    <w:bookmarkEnd w:id="520"/>
    <w:bookmarkStart w:name="z68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женский, </w:t>
      </w:r>
    </w:p>
    <w:bookmarkEnd w:id="522"/>
    <w:bookmarkStart w:name="z6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определен</w:t>
      </w:r>
    </w:p>
    <w:bookmarkEnd w:id="524"/>
    <w:bookmarkStart w:name="z68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 число ___________ месяц _______ год</w:t>
      </w:r>
    </w:p>
    <w:bookmarkEnd w:id="525"/>
    <w:bookmarkStart w:name="z68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</w:t>
      </w:r>
    </w:p>
    <w:bookmarkEnd w:id="526"/>
    <w:bookmarkStart w:name="z69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7"/>
    <w:bookmarkStart w:name="z69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Житель: </w:t>
      </w:r>
    </w:p>
    <w:bookmarkEnd w:id="528"/>
    <w:bookmarkStart w:name="z69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города, </w:t>
      </w:r>
    </w:p>
    <w:bookmarkEnd w:id="530"/>
    <w:bookmarkStart w:name="z69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</w:t>
      </w:r>
    </w:p>
    <w:bookmarkEnd w:id="532"/>
    <w:bookmarkStart w:name="z69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 _____________________________________________________________________</w:t>
      </w:r>
    </w:p>
    <w:bookmarkEnd w:id="533"/>
    <w:bookmarkStart w:name="z69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_____________________________________________________________________ </w:t>
      </w:r>
    </w:p>
    <w:bookmarkEnd w:id="534"/>
    <w:bookmarkStart w:name="z6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льготности___________________________________________________________</w:t>
      </w:r>
    </w:p>
    <w:bookmarkEnd w:id="535"/>
    <w:bookmarkStart w:name="z6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 __________________________________________________________  (указать наименование МО)</w:t>
      </w:r>
    </w:p>
    <w:bookmarkEnd w:id="536"/>
    <w:bookmarkStart w:name="z70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"Данных о прикреплении пациента в РПН нет"</w:t>
      </w:r>
    </w:p>
    <w:bookmarkEnd w:id="537"/>
    <w:bookmarkStart w:name="z70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направлен:</w:t>
      </w:r>
    </w:p>
    <w:bookmarkEnd w:id="538"/>
    <w:bookmarkStart w:name="z7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самообращение </w:t>
      </w:r>
    </w:p>
    <w:bookmarkEnd w:id="540"/>
    <w:bookmarkStart w:name="z70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</w:t>
      </w:r>
    </w:p>
    <w:bookmarkEnd w:id="542"/>
    <w:bookmarkStart w:name="z70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консультативно-диагностической помощи </w:t>
      </w:r>
    </w:p>
    <w:bookmarkEnd w:id="544"/>
    <w:bookmarkStart w:name="z70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5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помощь </w:t>
      </w:r>
    </w:p>
    <w:bookmarkEnd w:id="546"/>
    <w:bookmarkStart w:name="z71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7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стационар </w:t>
      </w:r>
    </w:p>
    <w:bookmarkEnd w:id="548"/>
    <w:bookmarkStart w:name="z71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9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</w:t>
      </w:r>
    </w:p>
    <w:bookmarkEnd w:id="550"/>
    <w:bookmarkStart w:name="z71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1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военкомат </w:t>
      </w:r>
    </w:p>
    <w:bookmarkEnd w:id="552"/>
    <w:bookmarkStart w:name="z71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3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bookmarkEnd w:id="554"/>
    <w:bookmarkStart w:name="z71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обращения: плановое, экстренное" (нужное подчеркнуть)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диагноза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отказавшая в госпитализации:</w:t>
      </w:r>
    </w:p>
    <w:bookmarkEnd w:id="557"/>
    <w:bookmarkStart w:name="z73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8"/>
    <w:bookmarkStart w:name="z73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__________________________________________________________</w:t>
      </w:r>
    </w:p>
    <w:bookmarkEnd w:id="559"/>
    <w:bookmarkStart w:name="z7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услуги: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56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операции/манипуляции: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3"/>
        <w:gridCol w:w="4558"/>
        <w:gridCol w:w="1959"/>
      </w:tblGrid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операции/ манипуляции</w:t>
            </w:r>
          </w:p>
          <w:bookmarkEnd w:id="563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операции/манипуляции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медикаменты: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медикамента</w:t>
            </w:r>
          </w:p>
          <w:bookmarkEnd w:id="56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медикамента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-лечение амбулаторное; -рекомендованные лекарственные средства (указать наименование препарата, дозу, кратность приема)</w:t>
      </w:r>
    </w:p>
    <w:bookmarkEnd w:id="566"/>
    <w:bookmarkStart w:name="z76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7"/>
    <w:bookmarkStart w:name="z76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-</w:t>
      </w:r>
    </w:p>
    <w:bookmarkEnd w:id="568"/>
    <w:bookmarkStart w:name="z76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консультация профильного специалиста (указать профиль) </w:t>
      </w:r>
    </w:p>
    <w:bookmarkEnd w:id="569"/>
    <w:bookmarkStart w:name="z76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0"/>
    <w:bookmarkStart w:name="z76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рекомендации: _________________________________________________</w:t>
      </w:r>
    </w:p>
    <w:bookmarkEnd w:id="571"/>
    <w:bookmarkStart w:name="z7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72"/>
    <w:bookmarkStart w:name="z7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отказа:_______число ________месяц_______ год</w:t>
      </w:r>
    </w:p>
    <w:bookmarkEnd w:id="573"/>
    <w:bookmarkStart w:name="z7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_____________________________________________________________</w:t>
      </w:r>
    </w:p>
    <w:bookmarkEnd w:id="574"/>
    <w:bookmarkStart w:name="z7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пациента)</w:t>
      </w:r>
    </w:p>
    <w:bookmarkEnd w:id="575"/>
    <w:bookmarkStart w:name="z77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пациента_____________________________________________________</w:t>
      </w:r>
    </w:p>
    <w:bookmarkEnd w:id="576"/>
    <w:bookmarkStart w:name="z77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_______________________________________________________________</w:t>
      </w:r>
    </w:p>
    <w:bookmarkEnd w:id="577"/>
    <w:bookmarkStart w:name="z77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578"/>
    <w:bookmarkStart w:name="z77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отказавшего врача____________________________________________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выполненных услуг и использованных лекарственных средств пациентами, обратившимися в приемный покой круглосуточного стационара, но впоследствии не госпитализированными (с__ ___ 20__ – по __ __ 20__ года)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394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694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пациента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лекарственного средства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медицинского изделия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 ____________________________________________</w:t>
      </w:r>
    </w:p>
    <w:bookmarkEnd w:id="583"/>
    <w:bookmarkStart w:name="z8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 __________________________________________________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35"/>
        <w:gridCol w:w="8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здравоохранения (далее - услугодатель)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– 30 минут.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бумажная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госпитализацию в стационар, выданное по форме 001-3/у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субботу (понедельник – пятница с 8.00 до 20.00 часов без перерыва, в субботу с 9.00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направление специалиста первичной медико-санитарной помощи или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345"/>
        <w:gridCol w:w="8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медицинской карты стационарного больного"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стационарную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для получения результатов в электронном виде.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– 60 (шестьдесят) минут с момента выписки.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к услугодателю – выписка из медицинской карты стационарного больного в бумажном виде по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17.00 часов,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услугополучателей осуществляется в порядке очереди. 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 при непосредственном обращении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приказом Министра здравоохранения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099"/>
        <w:gridCol w:w="84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заключенияо нуждаемости 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 - 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сдачи услугополучателем сведений услугодателю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в течение 1 рабочего дня.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 – курортная карта, выданная по форме 072/у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