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d673" w14:textId="50fd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29 қыркүйектегі № 761 бұйрығы. Қазақстан Республикасының Әділет министрлігінде 2015 жылы 28 қазанда № 12204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94)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мәлеметтерді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761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Стационарлық көмек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Стационарлық көмек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7-бабының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жүйесінде халыққа стационарлық көмек көрсету тәртібін белгілейді.</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мамандырылған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4) жоғары технологиялы медициналық көмек (бұдан әрі – ЖТМҚ)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 астананың жергілікті мемлекеттік басқару органдарының жанынан құрылған комиссия;</w:t>
      </w:r>
    </w:p>
    <w:p>
      <w:pPr>
        <w:spacing w:after="0"/>
        <w:ind w:left="0"/>
        <w:jc w:val="both"/>
      </w:pPr>
      <w:r>
        <w:rPr>
          <w:rFonts w:ascii="Times New Roman"/>
          <w:b w:val="false"/>
          <w:i w:val="false"/>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pPr>
        <w:spacing w:after="0"/>
        <w:ind w:left="0"/>
        <w:jc w:val="both"/>
      </w:pPr>
      <w:r>
        <w:rPr>
          <w:rFonts w:ascii="Times New Roman"/>
          <w:b w:val="false"/>
          <w:i w:val="false"/>
          <w:color w:val="000000"/>
          <w:sz w:val="28"/>
        </w:rPr>
        <w:t>
      9) консилиум – дагноз қою, емдеу тәсілін айқындау және кемінде үш дәрігердің қатысуымен ауруларды болжау мақсатында адамдарды зерттеу;</w:t>
      </w:r>
    </w:p>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11)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w:t>
      </w:r>
    </w:p>
    <w:p>
      <w:pPr>
        <w:spacing w:after="0"/>
        <w:ind w:left="0"/>
        <w:jc w:val="both"/>
      </w:pPr>
      <w:r>
        <w:rPr>
          <w:rFonts w:ascii="Times New Roman"/>
          <w:b w:val="false"/>
          <w:i w:val="false"/>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w:t>
      </w:r>
    </w:p>
    <w:p>
      <w:pPr>
        <w:spacing w:after="0"/>
        <w:ind w:left="0"/>
        <w:jc w:val="both"/>
      </w:pPr>
      <w:r>
        <w:rPr>
          <w:rFonts w:ascii="Times New Roman"/>
          <w:b w:val="false"/>
          <w:i w:val="false"/>
          <w:color w:val="000000"/>
          <w:sz w:val="28"/>
        </w:rPr>
        <w:t>
      13) жоспарлы емдеуге жатқызудың соңғы күні – пациентті стационарға нақты емдеуге жатқызу күні;</w:t>
      </w:r>
    </w:p>
    <w:p>
      <w:pPr>
        <w:spacing w:after="0"/>
        <w:ind w:left="0"/>
        <w:jc w:val="both"/>
      </w:pPr>
      <w:r>
        <w:rPr>
          <w:rFonts w:ascii="Times New Roman"/>
          <w:b w:val="false"/>
          <w:i w:val="false"/>
          <w:color w:val="000000"/>
          <w:sz w:val="28"/>
        </w:rPr>
        <w:t xml:space="preserve">
      14) жоспарлы емдеуге жатқызу талоны – жоспарлы емдеуге жатқызу жолдамасының Порталда тіркелуі фактісін растайтын құжат; </w:t>
      </w:r>
    </w:p>
    <w:p>
      <w:pPr>
        <w:spacing w:after="0"/>
        <w:ind w:left="0"/>
        <w:jc w:val="both"/>
      </w:pPr>
      <w:r>
        <w:rPr>
          <w:rFonts w:ascii="Times New Roman"/>
          <w:b w:val="false"/>
          <w:i w:val="false"/>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p>
    <w:p>
      <w:pPr>
        <w:spacing w:after="0"/>
        <w:ind w:left="0"/>
        <w:jc w:val="both"/>
      </w:pPr>
      <w:r>
        <w:rPr>
          <w:rFonts w:ascii="Times New Roman"/>
          <w:b w:val="false"/>
          <w:i w:val="false"/>
          <w:color w:val="000000"/>
          <w:sz w:val="28"/>
        </w:rPr>
        <w:t>
      16) ургенттілік – шұғыл медициналық көмекті талап ететін пациенттердің күту режиміндегі жұмыс;</w:t>
      </w:r>
    </w:p>
    <w:p>
      <w:pPr>
        <w:spacing w:after="0"/>
        <w:ind w:left="0"/>
        <w:jc w:val="both"/>
      </w:pPr>
      <w:r>
        <w:rPr>
          <w:rFonts w:ascii="Times New Roman"/>
          <w:b w:val="false"/>
          <w:i w:val="false"/>
          <w:color w:val="000000"/>
          <w:sz w:val="28"/>
        </w:rPr>
        <w:t>
      17) триаж жүйесі бойынша 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pPr>
        <w:spacing w:after="0"/>
        <w:ind w:left="0"/>
        <w:jc w:val="both"/>
      </w:pPr>
      <w:r>
        <w:rPr>
          <w:rFonts w:ascii="Times New Roman"/>
          <w:b w:val="false"/>
          <w:i w:val="false"/>
          <w:color w:val="000000"/>
          <w:sz w:val="28"/>
        </w:rPr>
        <w:t>
      18) тәуліктік бақыланатын стационар – асқынулардың жоғары қаупі және даму мүмкіндігі бар және бір тәулікте кемінде2-3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pPr>
        <w:spacing w:after="0"/>
        <w:ind w:left="0"/>
        <w:jc w:val="both"/>
      </w:pPr>
      <w:r>
        <w:rPr>
          <w:rFonts w:ascii="Times New Roman"/>
          <w:b w:val="false"/>
          <w:i w:val="false"/>
          <w:color w:val="000000"/>
          <w:sz w:val="28"/>
        </w:rPr>
        <w:t>
      19) күндізгі стационар – халыққа денсаулық сақтау ұймының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 стационарда бір тәулікке дейін жүргізу қажет болған кезде, жіті созылмалы аурулары бар немесе ушыққан адамдар күндізгі стационарда бақылануы тиіс.</w:t>
      </w:r>
    </w:p>
    <w:bookmarkStart w:name="z16" w:id="11"/>
    <w:p>
      <w:pPr>
        <w:spacing w:after="0"/>
        <w:ind w:left="0"/>
        <w:jc w:val="left"/>
      </w:pPr>
      <w:r>
        <w:rPr>
          <w:rFonts w:ascii="Times New Roman"/>
          <w:b/>
          <w:i w:val="false"/>
          <w:color w:val="000000"/>
        </w:rPr>
        <w:t xml:space="preserve"> 2-тарау. Стационарлық көмек көрсету тәртібі</w:t>
      </w:r>
    </w:p>
    <w:bookmarkEnd w:id="11"/>
    <w:bookmarkStart w:name="z17" w:id="12"/>
    <w:p>
      <w:pPr>
        <w:spacing w:after="0"/>
        <w:ind w:left="0"/>
        <w:jc w:val="both"/>
      </w:pPr>
      <w:r>
        <w:rPr>
          <w:rFonts w:ascii="Times New Roman"/>
          <w:b w:val="false"/>
          <w:i w:val="false"/>
          <w:color w:val="000000"/>
          <w:sz w:val="28"/>
        </w:rPr>
        <w:t>
      3.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емдеуге жатқызу үшін көрсетілім болып табылады.</w:t>
      </w:r>
    </w:p>
    <w:bookmarkEnd w:id="12"/>
    <w:bookmarkStart w:name="z18" w:id="13"/>
    <w:p>
      <w:pPr>
        <w:spacing w:after="0"/>
        <w:ind w:left="0"/>
        <w:jc w:val="both"/>
      </w:pPr>
      <w:r>
        <w:rPr>
          <w:rFonts w:ascii="Times New Roman"/>
          <w:b w:val="false"/>
          <w:i w:val="false"/>
          <w:color w:val="000000"/>
          <w:sz w:val="28"/>
        </w:rPr>
        <w:t>
      4. ТМККК шеңберінде пациентті денсаулық сақтау ұйымына емдеуге жатқызу:</w:t>
      </w:r>
    </w:p>
    <w:bookmarkEnd w:id="13"/>
    <w:p>
      <w:pPr>
        <w:spacing w:after="0"/>
        <w:ind w:left="0"/>
        <w:jc w:val="both"/>
      </w:pPr>
      <w:r>
        <w:rPr>
          <w:rFonts w:ascii="Times New Roman"/>
          <w:b w:val="false"/>
          <w:i w:val="false"/>
          <w:color w:val="000000"/>
          <w:sz w:val="28"/>
        </w:rPr>
        <w:t>
      1) жоспарлы тәртіппен – медициналық-санитариялық алғашқы көмек (бұдан әрі – МСАК) немесе басқа денсаулық сақтау ұйымдары мамандарының жолдамасы бойынша: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тәуліктік стационар жағдайларында басым емдеу үшін аурулардың және денсаулыққа байланысты мәселелердің статистикалық халықаралық жіктемесінің 10 қайта қаралған (бұдан әрі – АХЖ 10) кодтары бойынша аурулардың тізбесіне;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тәуліктік стационарда басым емдеу үшін аурулардың және денсаулыққа байланысты мәселелердің статистикалық халықаралық жіктемесінің 9 қайта қаралған (бұдан әрі – АХЖ 9) кодтары бойынша операциялар мен манипуляциялардың тізбесіне сәйкес;</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тізілімінде № 10678 болып тіркелген) қалпына келтіру емі және медициналық оңалту көрсету кезінде;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наурыздағы № 168 "Паллиативтік көмекті және мейірбике күтімін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тізілімінде № 10803 болып тіркелген) паллиативтік көмекті және мейіргер күтімін көрсету кезінде; </w:t>
      </w:r>
    </w:p>
    <w:p>
      <w:pPr>
        <w:spacing w:after="0"/>
        <w:ind w:left="0"/>
        <w:jc w:val="both"/>
      </w:pPr>
      <w:r>
        <w:rPr>
          <w:rFonts w:ascii="Times New Roman"/>
          <w:b w:val="false"/>
          <w:i w:val="false"/>
          <w:color w:val="000000"/>
          <w:sz w:val="28"/>
        </w:rPr>
        <w:t xml:space="preserve">
      2) шұғыл көрсетілімдер бойынша (демалыс және мереке күндері) – жолдаманың бар-жоғына қарамастан жүзеге асырылады. </w:t>
      </w:r>
    </w:p>
    <w:bookmarkStart w:name="z19" w:id="14"/>
    <w:p>
      <w:pPr>
        <w:spacing w:after="0"/>
        <w:ind w:left="0"/>
        <w:jc w:val="both"/>
      </w:pPr>
      <w:r>
        <w:rPr>
          <w:rFonts w:ascii="Times New Roman"/>
          <w:b w:val="false"/>
          <w:i w:val="false"/>
          <w:color w:val="000000"/>
          <w:sz w:val="28"/>
        </w:rPr>
        <w:t>
      5. Жоспарлы стационарлық медициналық көмек алуға стационардың қабылдау бөлімшесіне пациентті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4"/>
    <w:p>
      <w:pPr>
        <w:spacing w:after="0"/>
        <w:ind w:left="0"/>
        <w:jc w:val="both"/>
      </w:pPr>
      <w:r>
        <w:rPr>
          <w:rFonts w:ascii="Times New Roman"/>
          <w:b w:val="false"/>
          <w:i w:val="false"/>
          <w:color w:val="000000"/>
          <w:sz w:val="28"/>
        </w:rPr>
        <w:t>
      Толық зерттеліп-қаралған және қарсы көрсетілімдер болмаған кезде, бейінді бөлімшеге емдеуге жатқызу жүзеге асырылады.</w:t>
      </w:r>
    </w:p>
    <w:bookmarkStart w:name="z20" w:id="15"/>
    <w:p>
      <w:pPr>
        <w:spacing w:after="0"/>
        <w:ind w:left="0"/>
        <w:jc w:val="both"/>
      </w:pPr>
      <w:r>
        <w:rPr>
          <w:rFonts w:ascii="Times New Roman"/>
          <w:b w:val="false"/>
          <w:i w:val="false"/>
          <w:color w:val="000000"/>
          <w:sz w:val="28"/>
        </w:rPr>
        <w:t xml:space="preserve">
      6. Егер, ауру АХЖ 10 коды бойынша аурулар тізбесіне кірмеген жағдайда, тәуліктік стационарға емдеу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алгоритм бойынша ақпараттық жүйеге деректерін енгізе отырып, тәулік бойы дәрігерлік бақылау қажеттілігі айқындалатын өлшем шарттар бойынша жай-күйіне бағалау жүргізілген адамдар емдеуге жатқызылуы тиіс.</w:t>
      </w:r>
    </w:p>
    <w:bookmarkEnd w:id="15"/>
    <w:bookmarkStart w:name="z21" w:id="16"/>
    <w:p>
      <w:pPr>
        <w:spacing w:after="0"/>
        <w:ind w:left="0"/>
        <w:jc w:val="both"/>
      </w:pPr>
      <w:r>
        <w:rPr>
          <w:rFonts w:ascii="Times New Roman"/>
          <w:b w:val="false"/>
          <w:i w:val="false"/>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ресімделеді. </w:t>
      </w:r>
    </w:p>
    <w:bookmarkEnd w:id="16"/>
    <w:bookmarkStart w:name="z109" w:id="17"/>
    <w:p>
      <w:pPr>
        <w:spacing w:after="0"/>
        <w:ind w:left="0"/>
        <w:jc w:val="both"/>
      </w:pPr>
      <w:r>
        <w:rPr>
          <w:rFonts w:ascii="Times New Roman"/>
          <w:b w:val="false"/>
          <w:i w:val="false"/>
          <w:color w:val="000000"/>
          <w:sz w:val="28"/>
        </w:rPr>
        <w:t>
      7-1. Денсаулық сақтау ұйымына жоспарлы емдеуге жатқызу кезінде тапсырған сәттен бастап 5 күннен кешіктірмей COVID-19 полимераздық тізбектік реакцияны тестілеу (бұдан әрі - ПТР тестілеу) нәтижелерін қосымша ұсыну қажет. Пациент денсаулық сақтау ұйымына шұғыл түрде түскен жағдайда коронавирустық инфекцияға міндетті түрде коронавирустық инфекцияны жедел тестілеу үшін талдау алу жүргізіледі, оң нәтиже болған кезде COVID-19-ға ПТР тестілеу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8.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 </w:t>
      </w:r>
    </w:p>
    <w:bookmarkEnd w:id="18"/>
    <w:bookmarkStart w:name="z23" w:id="19"/>
    <w:p>
      <w:pPr>
        <w:spacing w:after="0"/>
        <w:ind w:left="0"/>
        <w:jc w:val="both"/>
      </w:pPr>
      <w:r>
        <w:rPr>
          <w:rFonts w:ascii="Times New Roman"/>
          <w:b w:val="false"/>
          <w:i w:val="false"/>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11520 болып тіркелген) сәйкес шарт жасалады.</w:t>
      </w:r>
    </w:p>
    <w:bookmarkEnd w:id="19"/>
    <w:bookmarkStart w:name="z24" w:id="20"/>
    <w:p>
      <w:pPr>
        <w:spacing w:after="0"/>
        <w:ind w:left="0"/>
        <w:jc w:val="both"/>
      </w:pPr>
      <w:r>
        <w:rPr>
          <w:rFonts w:ascii="Times New Roman"/>
          <w:b w:val="false"/>
          <w:i w:val="false"/>
          <w:color w:val="000000"/>
          <w:sz w:val="28"/>
        </w:rPr>
        <w:t>
      10.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0"/>
    <w:p>
      <w:pPr>
        <w:spacing w:after="0"/>
        <w:ind w:left="0"/>
        <w:jc w:val="both"/>
      </w:pPr>
      <w:r>
        <w:rPr>
          <w:rFonts w:ascii="Times New Roman"/>
          <w:b w:val="false"/>
          <w:i w:val="false"/>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 қауіпті әрекет жасаған адамдарға қатысты келісімсіз медициналық көмек көрсетуге жол беріледі.</w:t>
      </w:r>
    </w:p>
    <w:p>
      <w:pPr>
        <w:spacing w:after="0"/>
        <w:ind w:left="0"/>
        <w:jc w:val="both"/>
      </w:pPr>
      <w:r>
        <w:rPr>
          <w:rFonts w:ascii="Times New Roman"/>
          <w:b w:val="false"/>
          <w:i w:val="false"/>
          <w:color w:val="000000"/>
          <w:sz w:val="28"/>
        </w:rPr>
        <w:t>
      Азаматтардың келісімінсіз медициналық көмек көрсету жоғарыда көрсетілген жағдайлар аяқталғанға дейін жалғасады.</w:t>
      </w:r>
    </w:p>
    <w:p>
      <w:pPr>
        <w:spacing w:after="0"/>
        <w:ind w:left="0"/>
        <w:jc w:val="both"/>
      </w:pPr>
      <w:r>
        <w:rPr>
          <w:rFonts w:ascii="Times New Roman"/>
          <w:b w:val="false"/>
          <w:i w:val="false"/>
          <w:color w:val="000000"/>
          <w:sz w:val="28"/>
        </w:rPr>
        <w:t>
      Медициналық ұйымда, оның ішінде қарқынды терапия мен оңалту бөлімшелері (палаталары) жағдайында емдеудегі пациенттердің туыстарына және басқа отбасы мүшелеріне немесе заңды өкілдеріне келуге рұқсат етіледі.</w:t>
      </w:r>
    </w:p>
    <w:p>
      <w:pPr>
        <w:spacing w:after="0"/>
        <w:ind w:left="0"/>
        <w:jc w:val="both"/>
      </w:pPr>
      <w:r>
        <w:rPr>
          <w:rFonts w:ascii="Times New Roman"/>
          <w:b w:val="false"/>
          <w:i w:val="false"/>
          <w:color w:val="000000"/>
          <w:sz w:val="28"/>
        </w:rPr>
        <w:t>
      Келу тәртібі денсаулық сақтау ұйымдарының ішкі тәртібі қағидаларымен белгіленеді.</w:t>
      </w:r>
    </w:p>
    <w:bookmarkStart w:name="z25" w:id="21"/>
    <w:p>
      <w:pPr>
        <w:spacing w:after="0"/>
        <w:ind w:left="0"/>
        <w:jc w:val="both"/>
      </w:pPr>
      <w:r>
        <w:rPr>
          <w:rFonts w:ascii="Times New Roman"/>
          <w:b w:val="false"/>
          <w:i w:val="false"/>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денсаулық сақтау ұйымдарының лауазымды адамдарын кейіннен хабардар ете отырып, тікелей медицина қызметкері қабылдайды.</w:t>
      </w:r>
    </w:p>
    <w:bookmarkEnd w:id="21"/>
    <w:bookmarkStart w:name="z26" w:id="22"/>
    <w:p>
      <w:pPr>
        <w:spacing w:after="0"/>
        <w:ind w:left="0"/>
        <w:jc w:val="both"/>
      </w:pPr>
      <w:r>
        <w:rPr>
          <w:rFonts w:ascii="Times New Roman"/>
          <w:b w:val="false"/>
          <w:i w:val="false"/>
          <w:color w:val="000000"/>
          <w:sz w:val="28"/>
        </w:rPr>
        <w:t>
      12.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bookmarkEnd w:id="22"/>
    <w:bookmarkStart w:name="z27" w:id="23"/>
    <w:p>
      <w:pPr>
        <w:spacing w:after="0"/>
        <w:ind w:left="0"/>
        <w:jc w:val="both"/>
      </w:pPr>
      <w:r>
        <w:rPr>
          <w:rFonts w:ascii="Times New Roman"/>
          <w:b w:val="false"/>
          <w:i w:val="false"/>
          <w:color w:val="000000"/>
          <w:sz w:val="28"/>
        </w:rPr>
        <w:t>
      13. Жоғары медициналық білімі бар медицина қызметкері (бұдан әрі – дәрігер) стационарға түскен күні пациентті тексеріп-қарайды, оған қажетті ем жазып береді және оны тағайындалған емдік-диагностикалық іс-шаралармен таныстырады.</w:t>
      </w:r>
    </w:p>
    <w:bookmarkEnd w:id="23"/>
    <w:bookmarkStart w:name="z28" w:id="24"/>
    <w:p>
      <w:pPr>
        <w:spacing w:after="0"/>
        <w:ind w:left="0"/>
        <w:jc w:val="both"/>
      </w:pPr>
      <w:r>
        <w:rPr>
          <w:rFonts w:ascii="Times New Roman"/>
          <w:b w:val="false"/>
          <w:i w:val="false"/>
          <w:color w:val="000000"/>
          <w:sz w:val="28"/>
        </w:rPr>
        <w:t>
      14. Емдік-диагностикалық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bookmarkEnd w:id="24"/>
    <w:bookmarkStart w:name="z29" w:id="25"/>
    <w:p>
      <w:pPr>
        <w:spacing w:after="0"/>
        <w:ind w:left="0"/>
        <w:jc w:val="both"/>
      </w:pPr>
      <w:r>
        <w:rPr>
          <w:rFonts w:ascii="Times New Roman"/>
          <w:b w:val="false"/>
          <w:i w:val="false"/>
          <w:color w:val="000000"/>
          <w:sz w:val="28"/>
        </w:rPr>
        <w:t>
      15. Пациенттің жағдайына қарай толық және ішінара санитариялық тазалық жүргізіледі. Тұрғылықты мекенжайы белгісіз адамдар толық санитариялық тазалықтан өтеді.</w:t>
      </w:r>
    </w:p>
    <w:bookmarkEnd w:id="25"/>
    <w:bookmarkStart w:name="z30" w:id="26"/>
    <w:p>
      <w:pPr>
        <w:spacing w:after="0"/>
        <w:ind w:left="0"/>
        <w:jc w:val="both"/>
      </w:pPr>
      <w:r>
        <w:rPr>
          <w:rFonts w:ascii="Times New Roman"/>
          <w:b w:val="false"/>
          <w:i w:val="false"/>
          <w:color w:val="000000"/>
          <w:sz w:val="28"/>
        </w:rPr>
        <w:t>
      16. Стационарларда айналасындағыларға қауіп төндіретін пациенттерді бөлек орналастыру үшін палаталар немесе бокстар көзделеді.</w:t>
      </w:r>
    </w:p>
    <w:bookmarkEnd w:id="26"/>
    <w:bookmarkStart w:name="z31" w:id="27"/>
    <w:p>
      <w:pPr>
        <w:spacing w:after="0"/>
        <w:ind w:left="0"/>
        <w:jc w:val="both"/>
      </w:pPr>
      <w:r>
        <w:rPr>
          <w:rFonts w:ascii="Times New Roman"/>
          <w:b w:val="false"/>
          <w:i w:val="false"/>
          <w:color w:val="000000"/>
          <w:sz w:val="28"/>
        </w:rPr>
        <w:t>
      17. Стационардағы пациенттер демалыс және мереке күндерінен басқа, емдеуші дәрігер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bookmarkEnd w:id="27"/>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pPr>
        <w:spacing w:after="0"/>
        <w:ind w:left="0"/>
        <w:jc w:val="both"/>
      </w:pPr>
      <w:r>
        <w:rPr>
          <w:rFonts w:ascii="Times New Roman"/>
          <w:b w:val="false"/>
          <w:i w:val="false"/>
          <w:color w:val="000000"/>
          <w:sz w:val="28"/>
        </w:rPr>
        <w:t>
       Аурудың ағымы ауыр және аса ауыр болған жағдайда жазбалардың еселігі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Қарап-тексеру еселігі кезек күттірмейтін жағдайларда, кезек күттірмейтін көмек көрсетудің уақыты сағат және минут бойынша көрсетіле отырып, үш сағаттан сирек болмайды.</w:t>
      </w:r>
    </w:p>
    <w:bookmarkStart w:name="z32" w:id="28"/>
    <w:p>
      <w:pPr>
        <w:spacing w:after="0"/>
        <w:ind w:left="0"/>
        <w:jc w:val="both"/>
      </w:pPr>
      <w:r>
        <w:rPr>
          <w:rFonts w:ascii="Times New Roman"/>
          <w:b w:val="false"/>
          <w:i w:val="false"/>
          <w:color w:val="000000"/>
          <w:sz w:val="28"/>
        </w:rPr>
        <w:t>
      18. Клиникалық диагноз пациент денсаулық сақтау ұйымына емдеуге жатқызылған күннен бастап күнтізбелік үш күннен кешіктірмей (пациент психикалық денсаулық саласындағы медициналық-әлеуметтік көмек көрсететін ұйымға емдеуге жатқызылған күннен бастап күнтізбелік он күннен кешіктірмей) бөлімше меңгерушісімен бірлесіп қойылады.</w:t>
      </w:r>
    </w:p>
    <w:bookmarkEnd w:id="28"/>
    <w:p>
      <w:pPr>
        <w:spacing w:after="0"/>
        <w:ind w:left="0"/>
        <w:jc w:val="both"/>
      </w:pPr>
      <w:r>
        <w:rPr>
          <w:rFonts w:ascii="Times New Roman"/>
          <w:b w:val="false"/>
          <w:i w:val="false"/>
          <w:color w:val="000000"/>
          <w:sz w:val="28"/>
        </w:rPr>
        <w:t>
      Клиникалық диагноз қойылған күні медициналық картаға тиісті жазба жазылады.</w:t>
      </w:r>
    </w:p>
    <w:bookmarkStart w:name="z33" w:id="29"/>
    <w:p>
      <w:pPr>
        <w:spacing w:after="0"/>
        <w:ind w:left="0"/>
        <w:jc w:val="both"/>
      </w:pPr>
      <w:r>
        <w:rPr>
          <w:rFonts w:ascii="Times New Roman"/>
          <w:b w:val="false"/>
          <w:i w:val="false"/>
          <w:color w:val="000000"/>
          <w:sz w:val="28"/>
        </w:rPr>
        <w:t>
      19.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29"/>
    <w:p>
      <w:pPr>
        <w:spacing w:after="0"/>
        <w:ind w:left="0"/>
        <w:jc w:val="both"/>
      </w:pPr>
      <w:r>
        <w:rPr>
          <w:rFonts w:ascii="Times New Roman"/>
          <w:b w:val="false"/>
          <w:i w:val="false"/>
          <w:color w:val="000000"/>
          <w:sz w:val="28"/>
        </w:rPr>
        <w:t>
      Пациентті қарап-тексеру нәтижесі жазба енгізген медицина қызметкерін міндетті түрде сәйкестендіре отырып, пациентті одан әрі емдеу тәсілі бойынша ұсынымдар көрсетіле отырып, медициналық картаға тіркеледі.</w:t>
      </w:r>
    </w:p>
    <w:bookmarkStart w:name="z34" w:id="30"/>
    <w:p>
      <w:pPr>
        <w:spacing w:after="0"/>
        <w:ind w:left="0"/>
        <w:jc w:val="both"/>
      </w:pPr>
      <w:r>
        <w:rPr>
          <w:rFonts w:ascii="Times New Roman"/>
          <w:b w:val="false"/>
          <w:i w:val="false"/>
          <w:color w:val="000000"/>
          <w:sz w:val="28"/>
        </w:rPr>
        <w:t>
      20.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медициналық ұйымда қалу мүмкіндігі беріледі.</w:t>
      </w:r>
    </w:p>
    <w:bookmarkEnd w:id="30"/>
    <w:p>
      <w:pPr>
        <w:spacing w:after="0"/>
        <w:ind w:left="0"/>
        <w:jc w:val="both"/>
      </w:pPr>
      <w:r>
        <w:rPr>
          <w:rFonts w:ascii="Times New Roman"/>
          <w:b w:val="false"/>
          <w:i w:val="false"/>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bookmarkStart w:name="z35" w:id="31"/>
    <w:p>
      <w:pPr>
        <w:spacing w:after="0"/>
        <w:ind w:left="0"/>
        <w:jc w:val="both"/>
      </w:pPr>
      <w:r>
        <w:rPr>
          <w:rFonts w:ascii="Times New Roman"/>
          <w:b w:val="false"/>
          <w:i w:val="false"/>
          <w:color w:val="000000"/>
          <w:sz w:val="28"/>
        </w:rPr>
        <w:t>
      21. Мектеп жасындағы балаларға стационарлық ем кезеңінде көпбейінді балалар ауруханасы жағдайында үздіксіз білім алуға жағдай жасалады.</w:t>
      </w:r>
    </w:p>
    <w:bookmarkEnd w:id="31"/>
    <w:bookmarkStart w:name="z36" w:id="32"/>
    <w:p>
      <w:pPr>
        <w:spacing w:after="0"/>
        <w:ind w:left="0"/>
        <w:jc w:val="both"/>
      </w:pPr>
      <w:r>
        <w:rPr>
          <w:rFonts w:ascii="Times New Roman"/>
          <w:b w:val="false"/>
          <w:i w:val="false"/>
          <w:color w:val="000000"/>
          <w:sz w:val="28"/>
        </w:rPr>
        <w:t>
      22. Көпбейінді балалар ауруханасының пациенттеріне ойнау, демалу және тәрибе жұмыстарын жүргізу үшін жағдайлар жасалады.</w:t>
      </w:r>
    </w:p>
    <w:bookmarkEnd w:id="32"/>
    <w:bookmarkStart w:name="z37" w:id="33"/>
    <w:p>
      <w:pPr>
        <w:spacing w:after="0"/>
        <w:ind w:left="0"/>
        <w:jc w:val="both"/>
      </w:pPr>
      <w:r>
        <w:rPr>
          <w:rFonts w:ascii="Times New Roman"/>
          <w:b w:val="false"/>
          <w:i w:val="false"/>
          <w:color w:val="000000"/>
          <w:sz w:val="28"/>
        </w:rPr>
        <w:t>
      23.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басшының медициналық бөлім жөніндегі орынбасары қажет болған жағдайда республикалық деңгейдегі маманды қоса отырып, консультация (пациентті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зерттеп-қарау жүргізе отырып, барынша жоғары білікті немесе басқа бейіннің кемінде үш маманының қатысуымен ұйымдастырады.</w:t>
      </w:r>
    </w:p>
    <w:bookmarkEnd w:id="33"/>
    <w:p>
      <w:pPr>
        <w:spacing w:after="0"/>
        <w:ind w:left="0"/>
        <w:jc w:val="both"/>
      </w:pPr>
      <w:r>
        <w:rPr>
          <w:rFonts w:ascii="Times New Roman"/>
          <w:b w:val="false"/>
          <w:i w:val="false"/>
          <w:color w:val="000000"/>
          <w:sz w:val="28"/>
        </w:rPr>
        <w:t>
      Кешкі, түнгі уақытта, демалыс және мереке күндері - стационар бойынша жауапты кезекші дәрігер консультация немесе консилиум ұйымдастырады.</w:t>
      </w:r>
    </w:p>
    <w:bookmarkStart w:name="z38" w:id="34"/>
    <w:p>
      <w:pPr>
        <w:spacing w:after="0"/>
        <w:ind w:left="0"/>
        <w:jc w:val="both"/>
      </w:pPr>
      <w:r>
        <w:rPr>
          <w:rFonts w:ascii="Times New Roman"/>
          <w:b w:val="false"/>
          <w:i w:val="false"/>
          <w:color w:val="000000"/>
          <w:sz w:val="28"/>
        </w:rPr>
        <w:t>
      24.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bookmarkEnd w:id="34"/>
    <w:bookmarkStart w:name="z39" w:id="35"/>
    <w:p>
      <w:pPr>
        <w:spacing w:after="0"/>
        <w:ind w:left="0"/>
        <w:jc w:val="both"/>
      </w:pPr>
      <w:r>
        <w:rPr>
          <w:rFonts w:ascii="Times New Roman"/>
          <w:b w:val="false"/>
          <w:i w:val="false"/>
          <w:color w:val="000000"/>
          <w:sz w:val="28"/>
        </w:rPr>
        <w:t>
      25. Стационардан шығару өлшемшарттары:</w:t>
      </w:r>
    </w:p>
    <w:bookmarkEnd w:id="35"/>
    <w:p>
      <w:pPr>
        <w:spacing w:after="0"/>
        <w:ind w:left="0"/>
        <w:jc w:val="both"/>
      </w:pPr>
      <w:r>
        <w:rPr>
          <w:rFonts w:ascii="Times New Roman"/>
          <w:b w:val="false"/>
          <w:i w:val="false"/>
          <w:color w:val="000000"/>
          <w:sz w:val="28"/>
        </w:rPr>
        <w:t>
      1) емдеудің жалпыға бірдей нәтижелері (сауығу, жақсару, өзгеріссіз, қайтыс болу, басқа медициналық ұйымға ауыстыру);</w:t>
      </w:r>
    </w:p>
    <w:p>
      <w:pPr>
        <w:spacing w:after="0"/>
        <w:ind w:left="0"/>
        <w:jc w:val="both"/>
      </w:pPr>
      <w:r>
        <w:rPr>
          <w:rFonts w:ascii="Times New Roman"/>
          <w:b w:val="false"/>
          <w:i w:val="false"/>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p>
    <w:p>
      <w:pPr>
        <w:spacing w:after="0"/>
        <w:ind w:left="0"/>
        <w:jc w:val="both"/>
      </w:pPr>
      <w:r>
        <w:rPr>
          <w:rFonts w:ascii="Times New Roman"/>
          <w:b w:val="false"/>
          <w:i w:val="false"/>
          <w:color w:val="000000"/>
          <w:sz w:val="28"/>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медициналық картаға жазылады.</w:t>
      </w:r>
    </w:p>
    <w:bookmarkStart w:name="z40" w:id="36"/>
    <w:p>
      <w:pPr>
        <w:spacing w:after="0"/>
        <w:ind w:left="0"/>
        <w:jc w:val="both"/>
      </w:pPr>
      <w:r>
        <w:rPr>
          <w:rFonts w:ascii="Times New Roman"/>
          <w:b w:val="false"/>
          <w:i w:val="false"/>
          <w:color w:val="000000"/>
          <w:sz w:val="28"/>
        </w:rPr>
        <w:t xml:space="preserve">
      26. Стационардан шығару кезінде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027/е нысаны беріледі, онда қорытынды клиникалық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6"/>
    <w:p>
      <w:pPr>
        <w:spacing w:after="0"/>
        <w:ind w:left="0"/>
        <w:jc w:val="both"/>
      </w:pPr>
      <w:r>
        <w:rPr>
          <w:rFonts w:ascii="Times New Roman"/>
          <w:b w:val="false"/>
          <w:i w:val="false"/>
          <w:color w:val="000000"/>
          <w:sz w:val="28"/>
        </w:rPr>
        <w:t>
      Шығару бойынша деректер ақпараттық жүйеге сол күні шығарудың нақты күні көрсетіліп, жазылады.</w:t>
      </w:r>
    </w:p>
    <w:bookmarkStart w:name="z41" w:id="37"/>
    <w:p>
      <w:pPr>
        <w:spacing w:after="0"/>
        <w:ind w:left="0"/>
        <w:jc w:val="left"/>
      </w:pPr>
      <w:r>
        <w:rPr>
          <w:rFonts w:ascii="Times New Roman"/>
          <w:b/>
          <w:i w:val="false"/>
          <w:color w:val="000000"/>
        </w:rPr>
        <w:t xml:space="preserve"> 1-Параграф. Жоспарлы емдеуге жатқызуды ұйымдастыру</w:t>
      </w:r>
    </w:p>
    <w:bookmarkEnd w:id="37"/>
    <w:bookmarkStart w:name="z42" w:id="38"/>
    <w:p>
      <w:pPr>
        <w:spacing w:after="0"/>
        <w:ind w:left="0"/>
        <w:jc w:val="both"/>
      </w:pPr>
      <w:r>
        <w:rPr>
          <w:rFonts w:ascii="Times New Roman"/>
          <w:b w:val="false"/>
          <w:i w:val="false"/>
          <w:color w:val="000000"/>
          <w:sz w:val="28"/>
        </w:rPr>
        <w:t>
      27. Порталда жолдаманы тіркеумен жоспарлы емдеуге жатқызу пациенттің денаулық сақтау ұйымын еркін таңдау құқықтарын есепке ала отырып, жоспарлы емдеуге жатқызу күнін айқындау арқылы:</w:t>
      </w:r>
    </w:p>
    <w:bookmarkEnd w:id="38"/>
    <w:p>
      <w:pPr>
        <w:spacing w:after="0"/>
        <w:ind w:left="0"/>
        <w:jc w:val="both"/>
      </w:pPr>
      <w:r>
        <w:rPr>
          <w:rFonts w:ascii="Times New Roman"/>
          <w:b w:val="false"/>
          <w:i w:val="false"/>
          <w:color w:val="000000"/>
          <w:sz w:val="28"/>
        </w:rPr>
        <w:t>
      1) меншік нысанына қарамастан МСАК-тың немесе басқа денсаулық сақтау ұйымы маманының жолдамасы бойынша стационар маманы;</w:t>
      </w:r>
    </w:p>
    <w:p>
      <w:pPr>
        <w:spacing w:after="0"/>
        <w:ind w:left="0"/>
        <w:jc w:val="both"/>
      </w:pPr>
      <w:r>
        <w:rPr>
          <w:rFonts w:ascii="Times New Roman"/>
          <w:b w:val="false"/>
          <w:i w:val="false"/>
          <w:color w:val="000000"/>
          <w:sz w:val="28"/>
        </w:rPr>
        <w:t>
      2) МСАК-тың немесе басқа денсаулық сақтау ұйымы маманының жолдамасы бойынша автоматты түдре айқындау;</w:t>
      </w:r>
    </w:p>
    <w:p>
      <w:pPr>
        <w:spacing w:after="0"/>
        <w:ind w:left="0"/>
        <w:jc w:val="both"/>
      </w:pPr>
      <w:r>
        <w:rPr>
          <w:rFonts w:ascii="Times New Roman"/>
          <w:b w:val="false"/>
          <w:i w:val="false"/>
          <w:color w:val="000000"/>
          <w:sz w:val="28"/>
        </w:rPr>
        <w:t>
      3) осы денсаулық сақтау ұйымына пациентті емдеуге жатқызу туралы пациенттің өз бетінше жүгінуі және стационар басшысының шешімі кезінде стационардың қабылдау бөлімінің маманы жүзеге асырады.</w:t>
      </w:r>
    </w:p>
    <w:p>
      <w:pPr>
        <w:spacing w:after="0"/>
        <w:ind w:left="0"/>
        <w:jc w:val="both"/>
      </w:pPr>
      <w:r>
        <w:rPr>
          <w:rFonts w:ascii="Times New Roman"/>
          <w:b w:val="false"/>
          <w:i w:val="false"/>
          <w:color w:val="000000"/>
          <w:sz w:val="28"/>
        </w:rPr>
        <w:t xml:space="preserve">
      Ақылы негізде жоспарлы емдеуге жатқызу Науқастарды қабылдауды және емдеуге жатқызудан бас тартуды тіркеу журналына № 907 </w:t>
      </w:r>
      <w:r>
        <w:rPr>
          <w:rFonts w:ascii="Times New Roman"/>
          <w:b w:val="false"/>
          <w:i w:val="false"/>
          <w:color w:val="000000"/>
          <w:sz w:val="28"/>
        </w:rPr>
        <w:t>бұйрықпен</w:t>
      </w:r>
      <w:r>
        <w:rPr>
          <w:rFonts w:ascii="Times New Roman"/>
          <w:b w:val="false"/>
          <w:i w:val="false"/>
          <w:color w:val="000000"/>
          <w:sz w:val="28"/>
        </w:rPr>
        <w:t xml:space="preserve"> бекітілген және Порталда электрондық форматта іске асырылған 001/е нысаны бойынша міндетті тіркей отырып, жүзеге асырылады.</w:t>
      </w:r>
    </w:p>
    <w:p>
      <w:pPr>
        <w:spacing w:after="0"/>
        <w:ind w:left="0"/>
        <w:jc w:val="both"/>
      </w:pPr>
      <w:r>
        <w:rPr>
          <w:rFonts w:ascii="Times New Roman"/>
          <w:b w:val="false"/>
          <w:i w:val="false"/>
          <w:color w:val="000000"/>
          <w:sz w:val="28"/>
        </w:rPr>
        <w:t>
      ТМККК шеңберінде медициналық көмек көрсетуге шарт жасасқан денсаулық сақтау субъектілерінің Порталға рұқсаты бар. "Әлеуметтік медициналық сақтандыру қоры" (бұдан әрі – ӘМСҚ) коммерциялық емес акционерлік қоғамы ТМККК шеңберінде меншік нысанына қарамастан медициналық көмек көрсетуге жаңа медициналық қызметтер берушілермен шарт жасаған жағдайда Порталда жұмыс істеу логин және пароль беру қызмет беруші жүгінген сәттен бастап 2 жұмыс күнінің ішінде жүзеге асырылады.</w:t>
      </w:r>
    </w:p>
    <w:bookmarkStart w:name="z43" w:id="39"/>
    <w:p>
      <w:pPr>
        <w:spacing w:after="0"/>
        <w:ind w:left="0"/>
        <w:jc w:val="both"/>
      </w:pPr>
      <w:r>
        <w:rPr>
          <w:rFonts w:ascii="Times New Roman"/>
          <w:b w:val="false"/>
          <w:i w:val="false"/>
          <w:color w:val="000000"/>
          <w:sz w:val="28"/>
        </w:rPr>
        <w:t>
      28. Емдеуге жатқызуды ұйымдастыру процесіне қатысушылар:</w:t>
      </w:r>
    </w:p>
    <w:bookmarkEnd w:id="39"/>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ӘМСҚ және оның филиалдары;</w:t>
      </w:r>
    </w:p>
    <w:p>
      <w:pPr>
        <w:spacing w:after="0"/>
        <w:ind w:left="0"/>
        <w:jc w:val="both"/>
      </w:pPr>
      <w:r>
        <w:rPr>
          <w:rFonts w:ascii="Times New Roman"/>
          <w:b w:val="false"/>
          <w:i w:val="false"/>
          <w:color w:val="000000"/>
          <w:sz w:val="28"/>
        </w:rPr>
        <w:t>
      3) ақпараттандыру субъектілері;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Start w:name="z44" w:id="40"/>
    <w:p>
      <w:pPr>
        <w:spacing w:after="0"/>
        <w:ind w:left="0"/>
        <w:jc w:val="both"/>
      </w:pPr>
      <w:r>
        <w:rPr>
          <w:rFonts w:ascii="Times New Roman"/>
          <w:b w:val="false"/>
          <w:i w:val="false"/>
          <w:color w:val="000000"/>
          <w:sz w:val="28"/>
        </w:rPr>
        <w:t>
      29. Жоспарлы емдеуге жатқызуға көрсетілімдер болған кезде, МСАК-тың немесе басқа денсаулық сақтау ұйымының маманы пациентке жолдамада көрсетілген диагнозға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0"/>
    <w:p>
      <w:pPr>
        <w:spacing w:after="0"/>
        <w:ind w:left="0"/>
        <w:jc w:val="both"/>
      </w:pPr>
      <w:r>
        <w:rPr>
          <w:rFonts w:ascii="Times New Roman"/>
          <w:b w:val="false"/>
          <w:i w:val="false"/>
          <w:color w:val="000000"/>
          <w:sz w:val="28"/>
        </w:rPr>
        <w:t>
      Емдеуге жатқызу күні автоматты түрде анықталған кезде пациентті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жолдама берген медициналық ұйым жүзеге асырады.</w:t>
      </w:r>
    </w:p>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bookmarkStart w:name="z45" w:id="41"/>
    <w:p>
      <w:pPr>
        <w:spacing w:after="0"/>
        <w:ind w:left="0"/>
        <w:jc w:val="both"/>
      </w:pPr>
      <w:r>
        <w:rPr>
          <w:rFonts w:ascii="Times New Roman"/>
          <w:b w:val="false"/>
          <w:i w:val="false"/>
          <w:color w:val="000000"/>
          <w:sz w:val="28"/>
        </w:rPr>
        <w:t>
      30. Пациент денсаулық сақтау ұйымын таңдаған кезде, МСАК-тың немесе басқа денсаулық сақтау ұйымының ішкі бұйрығымен бекітілген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1"/>
    <w:p>
      <w:pPr>
        <w:spacing w:after="0"/>
        <w:ind w:left="0"/>
        <w:jc w:val="both"/>
      </w:pPr>
      <w:r>
        <w:rPr>
          <w:rFonts w:ascii="Times New Roman"/>
          <w:b w:val="false"/>
          <w:i w:val="false"/>
          <w:color w:val="000000"/>
          <w:sz w:val="28"/>
        </w:rPr>
        <w:t xml:space="preserve">
      Жауапты маман пациентті таңдалған стационарға емдеуге жатқызу күні және ауызша немесе электрондық үкімет порталындағы жеке кабинетінде (push немесе sms-хабарлама) электрондық хабарлау арқылы жоспарлы емдеуге жатқызудың белгіленген күні міндетті келуі туралы хабардар етеді. </w:t>
      </w:r>
    </w:p>
    <w:p>
      <w:pPr>
        <w:spacing w:after="0"/>
        <w:ind w:left="0"/>
        <w:jc w:val="both"/>
      </w:pPr>
      <w:r>
        <w:rPr>
          <w:rFonts w:ascii="Times New Roman"/>
          <w:b w:val="false"/>
          <w:i w:val="false"/>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Стационарға емдеуге жатқызу мерзімін 3 тәуліктен аспайтын мерзімге ауыстырады.</w:t>
      </w:r>
    </w:p>
    <w:bookmarkStart w:name="z46" w:id="42"/>
    <w:p>
      <w:pPr>
        <w:spacing w:after="0"/>
        <w:ind w:left="0"/>
        <w:jc w:val="both"/>
      </w:pPr>
      <w:r>
        <w:rPr>
          <w:rFonts w:ascii="Times New Roman"/>
          <w:b w:val="false"/>
          <w:i w:val="false"/>
          <w:color w:val="000000"/>
          <w:sz w:val="28"/>
        </w:rPr>
        <w:t xml:space="preserve">
      31.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ЖТМҚ комиссиясының шешімі бойынша емдеуге жатқызылады.</w:t>
      </w:r>
    </w:p>
    <w:bookmarkEnd w:id="42"/>
    <w:bookmarkStart w:name="z47" w:id="43"/>
    <w:p>
      <w:pPr>
        <w:spacing w:after="0"/>
        <w:ind w:left="0"/>
        <w:jc w:val="both"/>
      </w:pPr>
      <w:r>
        <w:rPr>
          <w:rFonts w:ascii="Times New Roman"/>
          <w:b w:val="false"/>
          <w:i w:val="false"/>
          <w:color w:val="000000"/>
          <w:sz w:val="28"/>
        </w:rPr>
        <w:t xml:space="preserve">
      32. МСАК-тың немесе медициналық ұйым маманының жолдамасы бойынша стационардың маманы жоспарлы емделуге жатқызу күнін белгілеген кезде: </w:t>
      </w:r>
    </w:p>
    <w:bookmarkEnd w:id="43"/>
    <w:p>
      <w:pPr>
        <w:spacing w:after="0"/>
        <w:ind w:left="0"/>
        <w:jc w:val="both"/>
      </w:pPr>
      <w:r>
        <w:rPr>
          <w:rFonts w:ascii="Times New Roman"/>
          <w:b w:val="false"/>
          <w:i w:val="false"/>
          <w:color w:val="000000"/>
          <w:sz w:val="28"/>
        </w:rPr>
        <w:t xml:space="preserve">
      1) жауапты маман жоспарлы емдеуге жатқызуға арналған жолдаманы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орналасқан күту парағына жолдаманы тіркейді және пациентке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Жоспарлы емдеуге жатқызу талонын береді;</w:t>
      </w:r>
    </w:p>
    <w:p>
      <w:pPr>
        <w:spacing w:after="0"/>
        <w:ind w:left="0"/>
        <w:jc w:val="both"/>
      </w:pPr>
      <w:r>
        <w:rPr>
          <w:rFonts w:ascii="Times New Roman"/>
          <w:b w:val="false"/>
          <w:i w:val="false"/>
          <w:color w:val="000000"/>
          <w:sz w:val="28"/>
        </w:rPr>
        <w:t xml:space="preserve">
      2) күн сайын стационардың маманы осы стационарға емдеуге жатқызуға жіберілген пациенттердің тізімін қарап шығады, бейіндері бойынша бос төсектер туралы мәліметтерді қалыптастырады және сағат 9.30-ға дейін оларды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бастап 2 жұмыс күнінің ішінде айқндайды;</w:t>
      </w:r>
    </w:p>
    <w:p>
      <w:pPr>
        <w:spacing w:after="0"/>
        <w:ind w:left="0"/>
        <w:jc w:val="both"/>
      </w:pPr>
      <w:r>
        <w:rPr>
          <w:rFonts w:ascii="Times New Roman"/>
          <w:b w:val="false"/>
          <w:i w:val="false"/>
          <w:color w:val="000000"/>
          <w:sz w:val="28"/>
        </w:rPr>
        <w:t xml:space="preserve">
      3)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денсаулық сақтау ұйымына емдеуге жатқызуға арналған жолдама береді;</w:t>
      </w:r>
    </w:p>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w:t>
      </w:r>
    </w:p>
    <w:bookmarkStart w:name="z48" w:id="44"/>
    <w:p>
      <w:pPr>
        <w:spacing w:after="0"/>
        <w:ind w:left="0"/>
        <w:jc w:val="both"/>
      </w:pPr>
      <w:r>
        <w:rPr>
          <w:rFonts w:ascii="Times New Roman"/>
          <w:b w:val="false"/>
          <w:i w:val="false"/>
          <w:color w:val="000000"/>
          <w:sz w:val="28"/>
        </w:rPr>
        <w:t xml:space="preserve">
      33. Жоспарлы емдеуге жатқызудың жоспарланған күнін жауапты маман және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2015 жылғы 29 мамырда №11231 болып тіркелген) сәйкес айқындайды: </w:t>
      </w:r>
    </w:p>
    <w:bookmarkEnd w:id="44"/>
    <w:p>
      <w:pPr>
        <w:spacing w:after="0"/>
        <w:ind w:left="0"/>
        <w:jc w:val="both"/>
      </w:pPr>
      <w:r>
        <w:rPr>
          <w:rFonts w:ascii="Times New Roman"/>
          <w:b w:val="false"/>
          <w:i w:val="false"/>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pPr>
        <w:spacing w:after="0"/>
        <w:ind w:left="0"/>
        <w:jc w:val="both"/>
      </w:pPr>
      <w:r>
        <w:rPr>
          <w:rFonts w:ascii="Times New Roman"/>
          <w:b w:val="false"/>
          <w:i w:val="false"/>
          <w:color w:val="000000"/>
          <w:sz w:val="28"/>
        </w:rPr>
        <w:t>
      2) қалалық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pPr>
        <w:spacing w:after="0"/>
        <w:ind w:left="0"/>
        <w:jc w:val="both"/>
      </w:pPr>
      <w:r>
        <w:rPr>
          <w:rFonts w:ascii="Times New Roman"/>
          <w:b w:val="false"/>
          <w:i w:val="false"/>
          <w:color w:val="000000"/>
          <w:sz w:val="28"/>
        </w:rPr>
        <w:t>
      қалпына келтіру емі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қарсы диспансердің жанынан ұйымдастырылатын бөлімше, төсектері;</w:t>
      </w:r>
    </w:p>
    <w:p>
      <w:pPr>
        <w:spacing w:after="0"/>
        <w:ind w:left="0"/>
        <w:jc w:val="both"/>
      </w:pPr>
      <w:r>
        <w:rPr>
          <w:rFonts w:ascii="Times New Roman"/>
          <w:b w:val="false"/>
          <w:i w:val="false"/>
          <w:color w:val="000000"/>
          <w:sz w:val="28"/>
        </w:rPr>
        <w:t>
      республикалық маңызы бар қалада құрылатын ғылыми ұйымдар;</w:t>
      </w:r>
    </w:p>
    <w:p>
      <w:pPr>
        <w:spacing w:after="0"/>
        <w:ind w:left="0"/>
        <w:jc w:val="both"/>
      </w:pPr>
      <w:r>
        <w:rPr>
          <w:rFonts w:ascii="Times New Roman"/>
          <w:b w:val="false"/>
          <w:i w:val="false"/>
          <w:color w:val="000000"/>
          <w:sz w:val="28"/>
        </w:rPr>
        <w:t>
      3) облыстық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pPr>
        <w:spacing w:after="0"/>
        <w:ind w:left="0"/>
        <w:jc w:val="both"/>
      </w:pPr>
      <w:r>
        <w:rPr>
          <w:rFonts w:ascii="Times New Roman"/>
          <w:b w:val="false"/>
          <w:i w:val="false"/>
          <w:color w:val="000000"/>
          <w:sz w:val="28"/>
        </w:rPr>
        <w:t>
      қалпына келтіру емі және медициналық оңалту ұйымдары-санаторий,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w:t>
      </w:r>
    </w:p>
    <w:bookmarkStart w:name="z49" w:id="45"/>
    <w:p>
      <w:pPr>
        <w:spacing w:after="0"/>
        <w:ind w:left="0"/>
        <w:jc w:val="both"/>
      </w:pPr>
      <w:r>
        <w:rPr>
          <w:rFonts w:ascii="Times New Roman"/>
          <w:b w:val="false"/>
          <w:i w:val="false"/>
          <w:color w:val="000000"/>
          <w:sz w:val="28"/>
        </w:rPr>
        <w:t>
      34.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келісу бойынша жолдаманы Порталға тіркеуді жүзеге асырады.</w:t>
      </w:r>
    </w:p>
    <w:bookmarkEnd w:id="45"/>
    <w:bookmarkStart w:name="z50" w:id="46"/>
    <w:p>
      <w:pPr>
        <w:spacing w:after="0"/>
        <w:ind w:left="0"/>
        <w:jc w:val="both"/>
      </w:pPr>
      <w:r>
        <w:rPr>
          <w:rFonts w:ascii="Times New Roman"/>
          <w:b w:val="false"/>
          <w:i w:val="false"/>
          <w:color w:val="000000"/>
          <w:sz w:val="28"/>
        </w:rPr>
        <w:t>
      35. Жауапты маманның жолдамасы бойынша емдеуге жатқызу күні автоматты түрде анықтаған кезде:</w:t>
      </w:r>
    </w:p>
    <w:bookmarkEnd w:id="46"/>
    <w:p>
      <w:pPr>
        <w:spacing w:after="0"/>
        <w:ind w:left="0"/>
        <w:jc w:val="both"/>
      </w:pPr>
      <w:r>
        <w:rPr>
          <w:rFonts w:ascii="Times New Roman"/>
          <w:b w:val="false"/>
          <w:i w:val="false"/>
          <w:color w:val="000000"/>
          <w:sz w:val="28"/>
        </w:rPr>
        <w:t>
      1) жауапты маман жоспарлы емдеуге жатқызуға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жеткізгіштере);</w:t>
      </w:r>
    </w:p>
    <w:p>
      <w:pPr>
        <w:spacing w:after="0"/>
        <w:ind w:left="0"/>
        <w:jc w:val="both"/>
      </w:pPr>
      <w:r>
        <w:rPr>
          <w:rFonts w:ascii="Times New Roman"/>
          <w:b w:val="false"/>
          <w:i w:val="false"/>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сақтау ұйымын таңдауды ұсынады;</w:t>
      </w:r>
    </w:p>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келісу бойынша жолдаманы Порталда тіркеуді жүзеге асырады;</w:t>
      </w:r>
    </w:p>
    <w:p>
      <w:pPr>
        <w:spacing w:after="0"/>
        <w:ind w:left="0"/>
        <w:jc w:val="both"/>
      </w:pPr>
      <w:r>
        <w:rPr>
          <w:rFonts w:ascii="Times New Roman"/>
          <w:b w:val="false"/>
          <w:i w:val="false"/>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pPr>
        <w:spacing w:after="0"/>
        <w:ind w:left="0"/>
        <w:jc w:val="both"/>
      </w:pPr>
      <w:r>
        <w:rPr>
          <w:rFonts w:ascii="Times New Roman"/>
          <w:b w:val="false"/>
          <w:i w:val="false"/>
          <w:color w:val="000000"/>
          <w:sz w:val="28"/>
        </w:rPr>
        <w:t xml:space="preserve">
      5) пациент уақытында келмеген жағдайда медициналық ұйым бұл төсекті шұғыл пациенттер үшін пайдаланады; </w:t>
      </w:r>
    </w:p>
    <w:p>
      <w:pPr>
        <w:spacing w:after="0"/>
        <w:ind w:left="0"/>
        <w:jc w:val="both"/>
      </w:pPr>
      <w:r>
        <w:rPr>
          <w:rFonts w:ascii="Times New Roman"/>
          <w:b w:val="false"/>
          <w:i w:val="false"/>
          <w:color w:val="000000"/>
          <w:sz w:val="28"/>
        </w:rPr>
        <w:t>
      6) жоспарлы емдеуге жатқызудың жоспарланған күнін автоматты айқындау мыналардың есебінен әзірленген өлшемшарттарға сәйкес денсаулық сақтау ұйымына емдеуге жатқызуға арналған жолдаманы тіркеген сәттен бастап Порталда жүзеге асырылады:</w:t>
      </w:r>
    </w:p>
    <w:p>
      <w:pPr>
        <w:spacing w:after="0"/>
        <w:ind w:left="0"/>
        <w:jc w:val="both"/>
      </w:pPr>
      <w:r>
        <w:rPr>
          <w:rFonts w:ascii="Times New Roman"/>
          <w:b w:val="false"/>
          <w:i w:val="false"/>
          <w:color w:val="000000"/>
          <w:sz w:val="28"/>
        </w:rPr>
        <w:t>
      жалпы жоспарланған қаржыландыру көлемі;</w:t>
      </w:r>
    </w:p>
    <w:p>
      <w:pPr>
        <w:spacing w:after="0"/>
        <w:ind w:left="0"/>
        <w:jc w:val="both"/>
      </w:pPr>
      <w:r>
        <w:rPr>
          <w:rFonts w:ascii="Times New Roman"/>
          <w:b w:val="false"/>
          <w:i w:val="false"/>
          <w:color w:val="000000"/>
          <w:sz w:val="28"/>
        </w:rPr>
        <w:t>
      өткен жылдың негізінде нозологиялар бөлінісінде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өткен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шығару есепті айда жалпы қаржыландыру жоспарына сәйкес есепті кезеңде жоспарланатын (жоспарлы және шұғыл) барлық жағдайлардың болжамды құны;</w:t>
      </w:r>
    </w:p>
    <w:p>
      <w:pPr>
        <w:spacing w:after="0"/>
        <w:ind w:left="0"/>
        <w:jc w:val="both"/>
      </w:pPr>
      <w:r>
        <w:rPr>
          <w:rFonts w:ascii="Times New Roman"/>
          <w:b w:val="false"/>
          <w:i w:val="false"/>
          <w:color w:val="000000"/>
          <w:sz w:val="28"/>
        </w:rPr>
        <w:t>
      науқастың нозологиялар бөлінісінде төсекте болуының орташа ұзақтығының мерзімдері;</w:t>
      </w:r>
    </w:p>
    <w:p>
      <w:pPr>
        <w:spacing w:after="0"/>
        <w:ind w:left="0"/>
        <w:jc w:val="both"/>
      </w:pPr>
      <w:r>
        <w:rPr>
          <w:rFonts w:ascii="Times New Roman"/>
          <w:b w:val="false"/>
          <w:i w:val="false"/>
          <w:color w:val="000000"/>
          <w:sz w:val="28"/>
        </w:rPr>
        <w:t>
      1 жұмыс күнінде жоспалы тәртіппен емдеуге жатқызылуы мүмкін пациенттердің саны туралы мәліметтер;</w:t>
      </w:r>
    </w:p>
    <w:p>
      <w:pPr>
        <w:spacing w:after="0"/>
        <w:ind w:left="0"/>
        <w:jc w:val="both"/>
      </w:pPr>
      <w:r>
        <w:rPr>
          <w:rFonts w:ascii="Times New Roman"/>
          <w:b w:val="false"/>
          <w:i w:val="false"/>
          <w:color w:val="000000"/>
          <w:sz w:val="28"/>
        </w:rPr>
        <w:t>
      демалыс, мереке (ауыспалы), операциялық күндер, ургенттік күндер, санитариялық тазалыққа (медициналық ұйымдардың деректері бойынша) арналған күндер туралы мәліметтер;</w:t>
      </w:r>
    </w:p>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p>
      <w:pPr>
        <w:spacing w:after="0"/>
        <w:ind w:left="0"/>
        <w:jc w:val="both"/>
      </w:pPr>
      <w:r>
        <w:rPr>
          <w:rFonts w:ascii="Times New Roman"/>
          <w:b w:val="false"/>
          <w:i w:val="false"/>
          <w:color w:val="000000"/>
          <w:sz w:val="28"/>
        </w:rPr>
        <w:t>
      пациенттердің дербес жоспарлы емделуге жатуындағы жоспарланған үлесі туралы мәліметтер.</w:t>
      </w:r>
    </w:p>
    <w:p>
      <w:pPr>
        <w:spacing w:after="0"/>
        <w:ind w:left="0"/>
        <w:jc w:val="both"/>
      </w:pPr>
      <w:r>
        <w:rPr>
          <w:rFonts w:ascii="Times New Roman"/>
          <w:b w:val="false"/>
          <w:i w:val="false"/>
          <w:color w:val="000000"/>
          <w:sz w:val="28"/>
        </w:rPr>
        <w:t>
      7) алдыңғы жылға өлшемшарттарды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pPr>
        <w:spacing w:after="0"/>
        <w:ind w:left="0"/>
        <w:jc w:val="both"/>
      </w:pPr>
      <w:r>
        <w:rPr>
          <w:rFonts w:ascii="Times New Roman"/>
          <w:b w:val="false"/>
          <w:i w:val="false"/>
          <w:color w:val="000000"/>
          <w:sz w:val="28"/>
        </w:rPr>
        <w:t xml:space="preserve">
      бейіндердің бөлінісінде бір жұмыс күнінде жоспарлы емдеуге жатқызуға жоспарланған пациенттердің саны; </w:t>
      </w:r>
    </w:p>
    <w:p>
      <w:pPr>
        <w:spacing w:after="0"/>
        <w:ind w:left="0"/>
        <w:jc w:val="both"/>
      </w:pPr>
      <w:r>
        <w:rPr>
          <w:rFonts w:ascii="Times New Roman"/>
          <w:b w:val="false"/>
          <w:i w:val="false"/>
          <w:color w:val="000000"/>
          <w:sz w:val="28"/>
        </w:rPr>
        <w:t>
      бейіндердің бөлінісінде жоспарлы емдеуге жатқызу күндері;</w:t>
      </w:r>
    </w:p>
    <w:p>
      <w:pPr>
        <w:spacing w:after="0"/>
        <w:ind w:left="0"/>
        <w:jc w:val="both"/>
      </w:pPr>
      <w:r>
        <w:rPr>
          <w:rFonts w:ascii="Times New Roman"/>
          <w:b w:val="false"/>
          <w:i w:val="false"/>
          <w:color w:val="000000"/>
          <w:sz w:val="28"/>
        </w:rPr>
        <w:t>
      операциялық күндердің кестесі;</w:t>
      </w:r>
    </w:p>
    <w:p>
      <w:pPr>
        <w:spacing w:after="0"/>
        <w:ind w:left="0"/>
        <w:jc w:val="both"/>
      </w:pPr>
      <w:r>
        <w:rPr>
          <w:rFonts w:ascii="Times New Roman"/>
          <w:b w:val="false"/>
          <w:i w:val="false"/>
          <w:color w:val="000000"/>
          <w:sz w:val="28"/>
        </w:rPr>
        <w:t>
      санитариялық тазалауға арналған күндердің кестесі;</w:t>
      </w:r>
    </w:p>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еңбек демалыстарының, біліктілігін арттырудың, еңбекке уақытша жарамсыздығының кестесі;</w:t>
      </w:r>
    </w:p>
    <w:p>
      <w:pPr>
        <w:spacing w:after="0"/>
        <w:ind w:left="0"/>
        <w:jc w:val="both"/>
      </w:pPr>
      <w:r>
        <w:rPr>
          <w:rFonts w:ascii="Times New Roman"/>
          <w:b w:val="false"/>
          <w:i w:val="false"/>
          <w:color w:val="000000"/>
          <w:sz w:val="28"/>
        </w:rPr>
        <w:t>
      пациенттердің дербес жоспарлы емдеуге жатқызудағы жоспарланған үлесі.</w:t>
      </w:r>
    </w:p>
    <w:p>
      <w:pPr>
        <w:spacing w:after="0"/>
        <w:ind w:left="0"/>
        <w:jc w:val="both"/>
      </w:pPr>
      <w:r>
        <w:rPr>
          <w:rFonts w:ascii="Times New Roman"/>
          <w:b w:val="false"/>
          <w:i w:val="false"/>
          <w:color w:val="000000"/>
          <w:sz w:val="28"/>
        </w:rPr>
        <w:t xml:space="preserve">
      8) өлшемшарттарды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ұсыну қажет; </w:t>
      </w:r>
    </w:p>
    <w:p>
      <w:pPr>
        <w:spacing w:after="0"/>
        <w:ind w:left="0"/>
        <w:jc w:val="both"/>
      </w:pPr>
      <w:r>
        <w:rPr>
          <w:rFonts w:ascii="Times New Roman"/>
          <w:b w:val="false"/>
          <w:i w:val="false"/>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pPr>
        <w:spacing w:after="0"/>
        <w:ind w:left="0"/>
        <w:jc w:val="both"/>
      </w:pPr>
      <w:r>
        <w:rPr>
          <w:rFonts w:ascii="Times New Roman"/>
          <w:b w:val="false"/>
          <w:i w:val="false"/>
          <w:color w:val="000000"/>
          <w:sz w:val="28"/>
        </w:rPr>
        <w:t>
      10) жоспарлы емдеуге жатқызудың жоспарланған күні жауапты маманның:</w:t>
      </w:r>
    </w:p>
    <w:p>
      <w:pPr>
        <w:spacing w:after="0"/>
        <w:ind w:left="0"/>
        <w:jc w:val="both"/>
      </w:pPr>
      <w:r>
        <w:rPr>
          <w:rFonts w:ascii="Times New Roman"/>
          <w:b w:val="false"/>
          <w:i w:val="false"/>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айқындалады;</w:t>
      </w:r>
    </w:p>
    <w:p>
      <w:pPr>
        <w:spacing w:after="0"/>
        <w:ind w:left="0"/>
        <w:jc w:val="both"/>
      </w:pPr>
      <w:r>
        <w:rPr>
          <w:rFonts w:ascii="Times New Roman"/>
          <w:b w:val="false"/>
          <w:i w:val="false"/>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pPr>
        <w:spacing w:after="0"/>
        <w:ind w:left="0"/>
        <w:jc w:val="both"/>
      </w:pPr>
      <w:r>
        <w:rPr>
          <w:rFonts w:ascii="Times New Roman"/>
          <w:b w:val="false"/>
          <w:i w:val="false"/>
          <w:color w:val="000000"/>
          <w:sz w:val="28"/>
        </w:rPr>
        <w:t>
      МСАК ұйымдарының немесе басқа денсаулық сақтау ұйымдарының деңгейінде:</w:t>
      </w:r>
    </w:p>
    <w:p>
      <w:pPr>
        <w:spacing w:after="0"/>
        <w:ind w:left="0"/>
        <w:jc w:val="both"/>
      </w:pPr>
      <w:r>
        <w:rPr>
          <w:rFonts w:ascii="Times New Roman"/>
          <w:b w:val="false"/>
          <w:i w:val="false"/>
          <w:color w:val="000000"/>
          <w:sz w:val="28"/>
        </w:rPr>
        <w:t xml:space="preserve">
      Порталда жолдаманы тіркегеннен кейін пациенттің емдеуге жатқызудан жазбаша бас тартуы; </w:t>
      </w:r>
    </w:p>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p>
      <w:pPr>
        <w:spacing w:after="0"/>
        <w:ind w:left="0"/>
        <w:jc w:val="both"/>
      </w:pPr>
      <w:r>
        <w:rPr>
          <w:rFonts w:ascii="Times New Roman"/>
          <w:b w:val="false"/>
          <w:i w:val="false"/>
          <w:color w:val="000000"/>
          <w:sz w:val="28"/>
        </w:rPr>
        <w:t>
      медициналық ұйымға емдеуге жатқызған сәтте медициналық көрсетілімдерінің болуы;</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медициналық ұйымның қабылдау бөлімшесінің деңгейінде:</w:t>
      </w:r>
    </w:p>
    <w:p>
      <w:pPr>
        <w:spacing w:after="0"/>
        <w:ind w:left="0"/>
        <w:jc w:val="both"/>
      </w:pPr>
      <w:r>
        <w:rPr>
          <w:rFonts w:ascii="Times New Roman"/>
          <w:b w:val="false"/>
          <w:i w:val="false"/>
          <w:color w:val="000000"/>
          <w:sz w:val="28"/>
        </w:rPr>
        <w:t>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кезінде медициналық қарсы көрсетілімдердің болуы;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түрде бас тартуы;</w:t>
      </w:r>
    </w:p>
    <w:p>
      <w:pPr>
        <w:spacing w:after="0"/>
        <w:ind w:left="0"/>
        <w:jc w:val="both"/>
      </w:pPr>
      <w:r>
        <w:rPr>
          <w:rFonts w:ascii="Times New Roman"/>
          <w:b w:val="false"/>
          <w:i w:val="false"/>
          <w:color w:val="000000"/>
          <w:sz w:val="28"/>
        </w:rPr>
        <w:t>
      бейінді емес емдеуге жатқызу;</w:t>
      </w:r>
    </w:p>
    <w:p>
      <w:pPr>
        <w:spacing w:after="0"/>
        <w:ind w:left="0"/>
        <w:jc w:val="both"/>
      </w:pPr>
      <w:r>
        <w:rPr>
          <w:rFonts w:ascii="Times New Roman"/>
          <w:b w:val="false"/>
          <w:i w:val="false"/>
          <w:color w:val="000000"/>
          <w:sz w:val="28"/>
        </w:rPr>
        <w:t>
      шұғыл емдеуге жатқызу.</w:t>
      </w:r>
    </w:p>
    <w:bookmarkStart w:name="z51" w:id="47"/>
    <w:p>
      <w:pPr>
        <w:spacing w:after="0"/>
        <w:ind w:left="0"/>
        <w:jc w:val="both"/>
      </w:pPr>
      <w:r>
        <w:rPr>
          <w:rFonts w:ascii="Times New Roman"/>
          <w:b w:val="false"/>
          <w:i w:val="false"/>
          <w:color w:val="000000"/>
          <w:sz w:val="28"/>
        </w:rPr>
        <w:t>
      36. Денсаулық сақтау ұйымының қабылдау бөлімшесінің маманы пациенттер өз бетінше жүгінген пациентті емдеуге жатқызу күнін айқындаған кезде, емдеуге жатқызу туралы шешім денсаулық сақтау ұйымының жауапты маманымен келісіледі.</w:t>
      </w:r>
    </w:p>
    <w:bookmarkEnd w:id="47"/>
    <w:bookmarkStart w:name="z52" w:id="48"/>
    <w:p>
      <w:pPr>
        <w:spacing w:after="0"/>
        <w:ind w:left="0"/>
        <w:jc w:val="both"/>
      </w:pPr>
      <w:r>
        <w:rPr>
          <w:rFonts w:ascii="Times New Roman"/>
          <w:b w:val="false"/>
          <w:i w:val="false"/>
          <w:color w:val="000000"/>
          <w:sz w:val="28"/>
        </w:rPr>
        <w:t xml:space="preserve">
      37. Денсаулық сақтау ұйымының басшысы пациенттің құқықтарын қорғау мақсатында халықтың мынадай әлеуметтік осал топтары үшін медициналық көрсетілімдер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"Алтын Алқа",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денсаулық сақтау ұйымдары үшін жоспарлы емдеуге жатқызу көлемінен 15%, меншік деңгейі мен нысанына қарамастан басқа медициналық ұйымдар үшін 10% шегінде; </w:t>
      </w:r>
    </w:p>
    <w:bookmarkEnd w:id="48"/>
    <w:bookmarkStart w:name="z53" w:id="49"/>
    <w:p>
      <w:pPr>
        <w:spacing w:after="0"/>
        <w:ind w:left="0"/>
        <w:jc w:val="both"/>
      </w:pPr>
      <w:r>
        <w:rPr>
          <w:rFonts w:ascii="Times New Roman"/>
          <w:b w:val="false"/>
          <w:i w:val="false"/>
          <w:color w:val="000000"/>
          <w:sz w:val="28"/>
        </w:rPr>
        <w:t>
      38. Медициналық көрсетілімдері бар пациенттер өз бетінше жүгінген кезде денсаулық сақтау ұйымы қабылдау бөлімшесінің дәрігері пациент жүгінген күні мынадай денсаулық сақтау ұйымдарына/құрылымдық бөлімшелерге:</w:t>
      </w:r>
    </w:p>
    <w:bookmarkEnd w:id="49"/>
    <w:p>
      <w:pPr>
        <w:spacing w:after="0"/>
        <w:ind w:left="0"/>
        <w:jc w:val="both"/>
      </w:pPr>
      <w:r>
        <w:rPr>
          <w:rFonts w:ascii="Times New Roman"/>
          <w:b w:val="false"/>
          <w:i w:val="false"/>
          <w:color w:val="000000"/>
          <w:sz w:val="28"/>
        </w:rPr>
        <w:t xml:space="preserve">
      Инфекциялық, психиатриялық, психоневрологиялық, туберкулезге қарсы күрес, наркологиялық, тері-венерологиялық, онкологиялық, Ұлы Отан соғысының мүгедектеріне арналған госпитальдер, хоспистер мен мейіргерлік күтім ауруханалары, гинекологиялық бейінге жолдаманы қоспағанда, босандыру ұйымдары (перинаталдық көмекті өңірлендіруді есепке ала отырып); </w:t>
      </w:r>
    </w:p>
    <w:p>
      <w:pPr>
        <w:spacing w:after="0"/>
        <w:ind w:left="0"/>
        <w:jc w:val="both"/>
      </w:pPr>
      <w:r>
        <w:rPr>
          <w:rFonts w:ascii="Times New Roman"/>
          <w:b w:val="false"/>
          <w:i w:val="false"/>
          <w:color w:val="000000"/>
          <w:sz w:val="28"/>
        </w:rPr>
        <w:t>
      меншік деңгейі мен нысанына қарамастан көп бейінді стационарларда емдеудің (консервативтік, операциялық) кезекті деңгейіне және мүгедекті оңалтудың жеке бағдарламасының медициналық бөлігіне сәйкес қалпына келтіру емі және медициналық оңалту бойынша іс-шаралар өткізу үшін жоспарлы емдеуге жатқызуды дербес жүзеге асырады.</w:t>
      </w:r>
    </w:p>
    <w:bookmarkStart w:name="z54" w:id="50"/>
    <w:p>
      <w:pPr>
        <w:spacing w:after="0"/>
        <w:ind w:left="0"/>
        <w:jc w:val="both"/>
      </w:pPr>
      <w:r>
        <w:rPr>
          <w:rFonts w:ascii="Times New Roman"/>
          <w:b w:val="false"/>
          <w:i w:val="false"/>
          <w:color w:val="000000"/>
          <w:sz w:val="28"/>
        </w:rPr>
        <w:t>
      39. Жоспарлы емдеуге жатқызуды ұйымдастыру кезінде, егер емдеуге жатқызу процестері рұқсат етілген шектерден шыққан штаттан тыс жағдай туындайды:</w:t>
      </w:r>
    </w:p>
    <w:bookmarkEnd w:id="50"/>
    <w:p>
      <w:pPr>
        <w:spacing w:after="0"/>
        <w:ind w:left="0"/>
        <w:jc w:val="both"/>
      </w:pPr>
      <w:r>
        <w:rPr>
          <w:rFonts w:ascii="Times New Roman"/>
          <w:b w:val="false"/>
          <w:i w:val="false"/>
          <w:color w:val="000000"/>
          <w:sz w:val="28"/>
        </w:rPr>
        <w:t>
      1) орындалмаған жоспарлы емдеуге жатқызу:</w:t>
      </w:r>
    </w:p>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сәтінде медициналық көрсетілімдердің болуы.</w:t>
      </w:r>
    </w:p>
    <w:p>
      <w:pPr>
        <w:spacing w:after="0"/>
        <w:ind w:left="0"/>
        <w:jc w:val="both"/>
      </w:pPr>
      <w:r>
        <w:rPr>
          <w:rFonts w:ascii="Times New Roman"/>
          <w:b w:val="false"/>
          <w:i w:val="false"/>
          <w:color w:val="000000"/>
          <w:sz w:val="28"/>
        </w:rPr>
        <w:t>
      2) жоспарлы емдеуге жатқызу деңгейіне жағымсыз әсер ететін жағдайлар:</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емдеуге жатқызуға дейінгі кезеңде пациенттің қайтыс болуын тіркеу;</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xml:space="preserve">
      емдеуге жатқызу рәсіміне байланысты емес жағдайлар жатады. </w:t>
      </w:r>
    </w:p>
    <w:bookmarkStart w:name="z55" w:id="51"/>
    <w:p>
      <w:pPr>
        <w:spacing w:after="0"/>
        <w:ind w:left="0"/>
        <w:jc w:val="both"/>
      </w:pPr>
      <w:r>
        <w:rPr>
          <w:rFonts w:ascii="Times New Roman"/>
          <w:b w:val="false"/>
          <w:i w:val="false"/>
          <w:color w:val="000000"/>
          <w:sz w:val="28"/>
        </w:rPr>
        <w:t xml:space="preserve">
      40. Форс-мажорлық жағдайлар туындаған және тоқтатылған кезде денсаулық сақтау ұйымы денсаулық сақтау басқармасына, ӘМСҚ-ға және ақпараттандыру субъектісіне бір жұмыс күнінің ішінде жазбаша хабарлама жібереді. </w:t>
      </w:r>
    </w:p>
    <w:bookmarkEnd w:id="51"/>
    <w:p>
      <w:pPr>
        <w:spacing w:after="0"/>
        <w:ind w:left="0"/>
        <w:jc w:val="both"/>
      </w:pPr>
      <w:r>
        <w:rPr>
          <w:rFonts w:ascii="Times New Roman"/>
          <w:b w:val="false"/>
          <w:i w:val="false"/>
          <w:color w:val="000000"/>
          <w:sz w:val="28"/>
        </w:rPr>
        <w:t xml:space="preserve">
      Денсаулық сақтау ұйымы қызметін тоқтатқан жағдайда ақпараттандыру субъектісі бір жұмыс күнінің ішінде МСАК ұйымын және басқа денсаулық сақтау ұйымдарын хабардар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басталғаннан кейін бұрын тандаған денсаулық сақтау ұйымына емделуге жатуды ұсынады. </w:t>
      </w:r>
    </w:p>
    <w:p>
      <w:pPr>
        <w:spacing w:after="0"/>
        <w:ind w:left="0"/>
        <w:jc w:val="both"/>
      </w:pPr>
      <w:r>
        <w:rPr>
          <w:rFonts w:ascii="Times New Roman"/>
          <w:b w:val="false"/>
          <w:i w:val="false"/>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жоспарлы емдеуге жатқызуға жіберу процесінің үздіксіздігін қамтамасыз етеді:</w:t>
      </w:r>
    </w:p>
    <w:p>
      <w:pPr>
        <w:spacing w:after="0"/>
        <w:ind w:left="0"/>
        <w:jc w:val="both"/>
      </w:pPr>
      <w:r>
        <w:rPr>
          <w:rFonts w:ascii="Times New Roman"/>
          <w:b w:val="false"/>
          <w:i w:val="false"/>
          <w:color w:val="000000"/>
          <w:sz w:val="28"/>
        </w:rPr>
        <w:t>
      1) МСАК ұйымдары немесе денсаулық сақтау ұйымы қағаз жеткізгіште денсаулық сақтау ұйымымен келісілген күнге жоспарлы емдеуге жатқызуға жолдаманы ресімдейді;</w:t>
      </w:r>
    </w:p>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пациенттің емдеуге жатқызылуын қамтамасыз етеді;</w:t>
      </w:r>
    </w:p>
    <w:p>
      <w:pPr>
        <w:spacing w:after="0"/>
        <w:ind w:left="0"/>
        <w:jc w:val="both"/>
      </w:pPr>
      <w:r>
        <w:rPr>
          <w:rFonts w:ascii="Times New Roman"/>
          <w:b w:val="false"/>
          <w:i w:val="false"/>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жолдамалардың негізінде функцияларды ажыратылған кезеңінде емдеуге жатқызылған немесе емдеуге жатқызуға жоспарланған пациенттердің жолдамаларын Порталға тіркеуді жүзеге асыру бөлігінде іс-қимылдың келісілуін қамтамасыз етеді</w:t>
      </w:r>
    </w:p>
    <w:p>
      <w:pPr>
        <w:spacing w:after="0"/>
        <w:ind w:left="0"/>
        <w:jc w:val="both"/>
      </w:pPr>
      <w:r>
        <w:rPr>
          <w:rFonts w:ascii="Times New Roman"/>
          <w:b w:val="false"/>
          <w:i w:val="false"/>
          <w:color w:val="000000"/>
          <w:sz w:val="28"/>
        </w:rPr>
        <w:t>
      4) ақпараттандыру субъектісі:</w:t>
      </w:r>
    </w:p>
    <w:p>
      <w:pPr>
        <w:spacing w:after="0"/>
        <w:ind w:left="0"/>
        <w:jc w:val="both"/>
      </w:pPr>
      <w:r>
        <w:rPr>
          <w:rFonts w:ascii="Times New Roman"/>
          <w:b w:val="false"/>
          <w:i w:val="false"/>
          <w:color w:val="000000"/>
          <w:sz w:val="28"/>
        </w:rPr>
        <w:t>
      емдеуге жатқызуға жолдаманы электрондық тіркеу функциясын 3 сағаттан аса ажырату туралы хаттаманы рәсімдейді;</w:t>
      </w:r>
    </w:p>
    <w:p>
      <w:pPr>
        <w:spacing w:after="0"/>
        <w:ind w:left="0"/>
        <w:jc w:val="both"/>
      </w:pPr>
      <w:r>
        <w:rPr>
          <w:rFonts w:ascii="Times New Roman"/>
          <w:b w:val="false"/>
          <w:i w:val="false"/>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ақпаратты сұратады;</w:t>
      </w:r>
    </w:p>
    <w:p>
      <w:pPr>
        <w:spacing w:after="0"/>
        <w:ind w:left="0"/>
        <w:jc w:val="both"/>
      </w:pPr>
      <w:r>
        <w:rPr>
          <w:rFonts w:ascii="Times New Roman"/>
          <w:b w:val="false"/>
          <w:i w:val="false"/>
          <w:color w:val="000000"/>
          <w:sz w:val="28"/>
        </w:rPr>
        <w:t>
      қағаз жеткізгіштердің деректеріне сәйкес Порталға жолдамаларды тіркеу процесін үйлестіреді.</w:t>
      </w:r>
    </w:p>
    <w:bookmarkStart w:name="z56" w:id="52"/>
    <w:p>
      <w:pPr>
        <w:spacing w:after="0"/>
        <w:ind w:left="0"/>
        <w:jc w:val="both"/>
      </w:pPr>
      <w:r>
        <w:rPr>
          <w:rFonts w:ascii="Times New Roman"/>
          <w:b w:val="false"/>
          <w:i w:val="false"/>
          <w:color w:val="000000"/>
          <w:sz w:val="28"/>
        </w:rPr>
        <w:t xml:space="preserve">
      41.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жататын жағдайларды қоспағанда,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bookmarkEnd w:id="52"/>
    <w:bookmarkStart w:name="z57" w:id="53"/>
    <w:p>
      <w:pPr>
        <w:spacing w:after="0"/>
        <w:ind w:left="0"/>
        <w:jc w:val="both"/>
      </w:pPr>
      <w:r>
        <w:rPr>
          <w:rFonts w:ascii="Times New Roman"/>
          <w:b w:val="false"/>
          <w:i w:val="false"/>
          <w:color w:val="000000"/>
          <w:sz w:val="28"/>
        </w:rPr>
        <w:t xml:space="preserve">
      42. Емдеуге жатқызуды ұйымдастыру процесіне қатысушылар штаттық емес жағдайларды оларға жол бермеу бойынша басқарушылық шараларын қабылдай отырып мониторингілеуді жүзеге асырады. </w:t>
      </w:r>
    </w:p>
    <w:bookmarkEnd w:id="53"/>
    <w:bookmarkStart w:name="z58" w:id="54"/>
    <w:p>
      <w:pPr>
        <w:spacing w:after="0"/>
        <w:ind w:left="0"/>
        <w:jc w:val="both"/>
      </w:pPr>
      <w:r>
        <w:rPr>
          <w:rFonts w:ascii="Times New Roman"/>
          <w:b w:val="false"/>
          <w:i w:val="false"/>
          <w:color w:val="000000"/>
          <w:sz w:val="28"/>
        </w:rPr>
        <w:t xml:space="preserve">
      43. Денсаулық сақтау ұйымдары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пациенттерді емдеуге жатқызудан бас тарту туралы ақпаратты электрондық жеткізгіштерде тоқсан сайын МСАК-қа жібереді. Емдеуге жатқызудан бас тарту туралы нысан пациенттің талабы бойынша қолына беріледі. </w:t>
      </w:r>
    </w:p>
    <w:bookmarkEnd w:id="54"/>
    <w:bookmarkStart w:name="z59" w:id="55"/>
    <w:p>
      <w:pPr>
        <w:spacing w:after="0"/>
        <w:ind w:left="0"/>
        <w:jc w:val="both"/>
      </w:pPr>
      <w:r>
        <w:rPr>
          <w:rFonts w:ascii="Times New Roman"/>
          <w:b w:val="false"/>
          <w:i w:val="false"/>
          <w:color w:val="000000"/>
          <w:sz w:val="28"/>
        </w:rPr>
        <w:t>
      44. Денсаулық сақтау басқармалары:</w:t>
      </w:r>
    </w:p>
    <w:bookmarkEnd w:id="55"/>
    <w:p>
      <w:pPr>
        <w:spacing w:after="0"/>
        <w:ind w:left="0"/>
        <w:jc w:val="both"/>
      </w:pPr>
      <w:r>
        <w:rPr>
          <w:rFonts w:ascii="Times New Roman"/>
          <w:b w:val="false"/>
          <w:i w:val="false"/>
          <w:color w:val="000000"/>
          <w:sz w:val="28"/>
        </w:rPr>
        <w:t>
      1) басқарушылық шешімдерін қабылдаумен мынадай көрсеткіштерге тұрақты мониторингті жүзеге асырады:</w:t>
      </w:r>
    </w:p>
    <w:p>
      <w:pPr>
        <w:spacing w:after="0"/>
        <w:ind w:left="0"/>
        <w:jc w:val="both"/>
      </w:pPr>
      <w:r>
        <w:rPr>
          <w:rFonts w:ascii="Times New Roman"/>
          <w:b w:val="false"/>
          <w:i w:val="false"/>
          <w:color w:val="000000"/>
          <w:sz w:val="28"/>
        </w:rPr>
        <w:t>
      өңірдегі стационарлық көмекті тұтыну деңгейіне;</w:t>
      </w:r>
    </w:p>
    <w:p>
      <w:pPr>
        <w:spacing w:after="0"/>
        <w:ind w:left="0"/>
        <w:jc w:val="both"/>
      </w:pPr>
      <w:r>
        <w:rPr>
          <w:rFonts w:ascii="Times New Roman"/>
          <w:b w:val="false"/>
          <w:i w:val="false"/>
          <w:color w:val="000000"/>
          <w:sz w:val="28"/>
        </w:rPr>
        <w:t>
      төсек қорының жұмысы мен оны оңтайландыруға;</w:t>
      </w:r>
    </w:p>
    <w:p>
      <w:pPr>
        <w:spacing w:after="0"/>
        <w:ind w:left="0"/>
        <w:jc w:val="both"/>
      </w:pPr>
      <w:r>
        <w:rPr>
          <w:rFonts w:ascii="Times New Roman"/>
          <w:b w:val="false"/>
          <w:i w:val="false"/>
          <w:color w:val="000000"/>
          <w:sz w:val="28"/>
        </w:rPr>
        <w:t>
      олардың талап етілуіне сәйкес төсектерді қайта бейіндеуге;</w:t>
      </w:r>
    </w:p>
    <w:p>
      <w:pPr>
        <w:spacing w:after="0"/>
        <w:ind w:left="0"/>
        <w:jc w:val="both"/>
      </w:pPr>
      <w:r>
        <w:rPr>
          <w:rFonts w:ascii="Times New Roman"/>
          <w:b w:val="false"/>
          <w:i w:val="false"/>
          <w:color w:val="000000"/>
          <w:sz w:val="28"/>
        </w:rPr>
        <w:t>
      тәуліктік және күндізгі стационарлардағы емделіп шығу жағдайларының құрылымына;</w:t>
      </w:r>
    </w:p>
    <w:p>
      <w:pPr>
        <w:spacing w:after="0"/>
        <w:ind w:left="0"/>
        <w:jc w:val="both"/>
      </w:pPr>
      <w:r>
        <w:rPr>
          <w:rFonts w:ascii="Times New Roman"/>
          <w:b w:val="false"/>
          <w:i w:val="false"/>
          <w:color w:val="000000"/>
          <w:sz w:val="28"/>
        </w:rPr>
        <w:t>
      негізсіз емдеуге жатқызуға;</w:t>
      </w:r>
    </w:p>
    <w:p>
      <w:pPr>
        <w:spacing w:after="0"/>
        <w:ind w:left="0"/>
        <w:jc w:val="both"/>
      </w:pPr>
      <w:r>
        <w:rPr>
          <w:rFonts w:ascii="Times New Roman"/>
          <w:b w:val="false"/>
          <w:i w:val="false"/>
          <w:color w:val="000000"/>
          <w:sz w:val="28"/>
        </w:rPr>
        <w:t>
      штаттан тыс жағдайларға.</w:t>
      </w:r>
    </w:p>
    <w:p>
      <w:pPr>
        <w:spacing w:after="0"/>
        <w:ind w:left="0"/>
        <w:jc w:val="both"/>
      </w:pPr>
      <w:r>
        <w:rPr>
          <w:rFonts w:ascii="Times New Roman"/>
          <w:b w:val="false"/>
          <w:i w:val="false"/>
          <w:color w:val="000000"/>
          <w:sz w:val="28"/>
        </w:rPr>
        <w:t>
      2) меншік нысанына қарамастан, денсаулық сақтау ұйымдарының басшыларын тарта отырып, есепті кезеңнен кейінгі айдың он бесінші күніне дейін 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 өткізеді.</w:t>
      </w:r>
    </w:p>
    <w:bookmarkStart w:name="z60" w:id="56"/>
    <w:p>
      <w:pPr>
        <w:spacing w:after="0"/>
        <w:ind w:left="0"/>
        <w:jc w:val="left"/>
      </w:pPr>
      <w:r>
        <w:rPr>
          <w:rFonts w:ascii="Times New Roman"/>
          <w:b/>
          <w:i w:val="false"/>
          <w:color w:val="000000"/>
        </w:rPr>
        <w:t xml:space="preserve"> 2-параграф. Шұғыл емдеуге жатқызу тәртібі</w:t>
      </w:r>
    </w:p>
    <w:bookmarkEnd w:id="56"/>
    <w:bookmarkStart w:name="z61" w:id="57"/>
    <w:p>
      <w:pPr>
        <w:spacing w:after="0"/>
        <w:ind w:left="0"/>
        <w:jc w:val="both"/>
      </w:pPr>
      <w:r>
        <w:rPr>
          <w:rFonts w:ascii="Times New Roman"/>
          <w:b w:val="false"/>
          <w:i w:val="false"/>
          <w:color w:val="000000"/>
          <w:sz w:val="28"/>
        </w:rPr>
        <w:t xml:space="preserve">
      45.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bookmarkEnd w:id="57"/>
    <w:bookmarkStart w:name="z108" w:id="58"/>
    <w:p>
      <w:pPr>
        <w:spacing w:after="0"/>
        <w:ind w:left="0"/>
        <w:jc w:val="both"/>
      </w:pPr>
      <w:r>
        <w:rPr>
          <w:rFonts w:ascii="Times New Roman"/>
          <w:b w:val="false"/>
          <w:i w:val="false"/>
          <w:color w:val="000000"/>
          <w:sz w:val="28"/>
        </w:rPr>
        <w:t xml:space="preserve">
      45-1. Пациентте ЖТМҚ көрсету үшін медициналық көрсетілімдер болған кезде емдеуге жатқызу "Жоғары технологиялы медициналық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14868 болып тіркелген).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46. Пациентті тасымалдау кезінде, жедел медициналық көмек станциясының немесе МСАК жанындағы ЖМК бөлімшесінің диспетчері денсаулық сақтау ұйымының қабылдау бөлімшесін пациенттің жеткізілетіні туралы хабардар етеді.</w:t>
      </w:r>
    </w:p>
    <w:bookmarkEnd w:id="59"/>
    <w:bookmarkStart w:name="z63" w:id="60"/>
    <w:p>
      <w:pPr>
        <w:spacing w:after="0"/>
        <w:ind w:left="0"/>
        <w:jc w:val="both"/>
      </w:pPr>
      <w:r>
        <w:rPr>
          <w:rFonts w:ascii="Times New Roman"/>
          <w:b w:val="false"/>
          <w:i w:val="false"/>
          <w:color w:val="000000"/>
          <w:sz w:val="28"/>
        </w:rPr>
        <w:t>
      47. Қабылдау бөлімшесінде қайтыс болған кезде, пациенттің қайтыс болу фактісі аталған медициналық ұйымға тіркеледі.</w:t>
      </w:r>
    </w:p>
    <w:bookmarkEnd w:id="60"/>
    <w:bookmarkStart w:name="z64" w:id="61"/>
    <w:p>
      <w:pPr>
        <w:spacing w:after="0"/>
        <w:ind w:left="0"/>
        <w:jc w:val="both"/>
      </w:pPr>
      <w:r>
        <w:rPr>
          <w:rFonts w:ascii="Times New Roman"/>
          <w:b w:val="false"/>
          <w:i w:val="false"/>
          <w:color w:val="000000"/>
          <w:sz w:val="28"/>
        </w:rPr>
        <w:t xml:space="preserve">
      48. Пациентті емдеуге жатқызған кезде, қабылдау бөлімшесінің дәрігері/мейіргері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2017 жылғы 8 тамыздағы № 15473 болып тікрелген) сәйкес Триаж жүйесі бойынша топтарға бөледі</w:t>
      </w:r>
    </w:p>
    <w:bookmarkEnd w:id="61"/>
    <w:bookmarkStart w:name="z65" w:id="62"/>
    <w:p>
      <w:pPr>
        <w:spacing w:after="0"/>
        <w:ind w:left="0"/>
        <w:jc w:val="both"/>
      </w:pPr>
      <w:r>
        <w:rPr>
          <w:rFonts w:ascii="Times New Roman"/>
          <w:b w:val="false"/>
          <w:i w:val="false"/>
          <w:color w:val="000000"/>
          <w:sz w:val="28"/>
        </w:rPr>
        <w:t>
      49. Пациенттің жағдайын бағалау аяқталғаннан кейін мейіргер түрлі түсті таңбалау (қызыл, сары, жасыл) жүргізеді.</w:t>
      </w:r>
    </w:p>
    <w:bookmarkEnd w:id="62"/>
    <w:bookmarkStart w:name="z66" w:id="63"/>
    <w:p>
      <w:pPr>
        <w:spacing w:after="0"/>
        <w:ind w:left="0"/>
        <w:jc w:val="both"/>
      </w:pPr>
      <w:r>
        <w:rPr>
          <w:rFonts w:ascii="Times New Roman"/>
          <w:b w:val="false"/>
          <w:i w:val="false"/>
          <w:color w:val="000000"/>
          <w:sz w:val="28"/>
        </w:rPr>
        <w:t>
      50. Пациент қабылдау бөлімшесінде болған кезеңде, оған денсаулық сақтау ұйымы қабылдау бөлімшесінің меңгерушісі, ал түнгі уақытта, мереке және демалыс күндері – қабылдау бөлімшесінің жауапты дәрігері жауапты болады.</w:t>
      </w:r>
    </w:p>
    <w:bookmarkEnd w:id="63"/>
    <w:bookmarkStart w:name="z67" w:id="64"/>
    <w:p>
      <w:pPr>
        <w:spacing w:after="0"/>
        <w:ind w:left="0"/>
        <w:jc w:val="both"/>
      </w:pPr>
      <w:r>
        <w:rPr>
          <w:rFonts w:ascii="Times New Roman"/>
          <w:b w:val="false"/>
          <w:i w:val="false"/>
          <w:color w:val="000000"/>
          <w:sz w:val="28"/>
        </w:rPr>
        <w:t>
      51.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тұрақталған кезде, пациент ОАРиТ-ке (ОРит) немесе денсаулық сақтау ұйымының бейінді бөлімшесіне ауыстырылады.</w:t>
      </w:r>
    </w:p>
    <w:bookmarkEnd w:id="64"/>
    <w:bookmarkStart w:name="z68" w:id="65"/>
    <w:p>
      <w:pPr>
        <w:spacing w:after="0"/>
        <w:ind w:left="0"/>
        <w:jc w:val="both"/>
      </w:pPr>
      <w:r>
        <w:rPr>
          <w:rFonts w:ascii="Times New Roman"/>
          <w:b w:val="false"/>
          <w:i w:val="false"/>
          <w:color w:val="000000"/>
          <w:sz w:val="28"/>
        </w:rPr>
        <w:t>
      52. Екінші топтың (сары аймақ) пациенті медицина қызметкерінің сүйемелдеуімен диагностикалық палатаға емдеуге жатқызылады. Динамикалық бақылау қажет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bookmarkEnd w:id="65"/>
    <w:bookmarkStart w:name="z69" w:id="66"/>
    <w:p>
      <w:pPr>
        <w:spacing w:after="0"/>
        <w:ind w:left="0"/>
        <w:jc w:val="both"/>
      </w:pPr>
      <w:r>
        <w:rPr>
          <w:rFonts w:ascii="Times New Roman"/>
          <w:b w:val="false"/>
          <w:i w:val="false"/>
          <w:color w:val="000000"/>
          <w:sz w:val="28"/>
        </w:rPr>
        <w:t>
      53. Үшінші топтың (жасыл аймақ) пациенті қабылдау бөлімшесінің қарау кабинетіне жіберіледі.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6"/>
    <w:p>
      <w:pPr>
        <w:spacing w:after="0"/>
        <w:ind w:left="0"/>
        <w:jc w:val="both"/>
      </w:pPr>
      <w:r>
        <w:rPr>
          <w:rFonts w:ascii="Times New Roman"/>
          <w:b w:val="false"/>
          <w:i w:val="false"/>
          <w:color w:val="000000"/>
          <w:sz w:val="28"/>
        </w:rPr>
        <w:t xml:space="preserve">
      Денсаулық сақтау ұйымына емдеуге жатқызу үшін көрсетілім болмаған кезде, қабылдау бөлімшесінің дәрігері пациентке жазбаша бас тартуды негіздей отырып,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қорытынды (№071/е нысаны) береді.</w:t>
      </w:r>
    </w:p>
    <w:p>
      <w:pPr>
        <w:spacing w:after="0"/>
        <w:ind w:left="0"/>
        <w:jc w:val="both"/>
      </w:pPr>
      <w:r>
        <w:rPr>
          <w:rFonts w:ascii="Times New Roman"/>
          <w:b w:val="false"/>
          <w:i w:val="false"/>
          <w:color w:val="000000"/>
          <w:sz w:val="28"/>
        </w:rPr>
        <w:t>
      Қабылдау бөлімшесінің мейіргері пациенттің тіркелген орны бойынша МСАК ұйымына соңғысы болған кезде актив береді.</w:t>
      </w:r>
    </w:p>
    <w:bookmarkStart w:name="z70" w:id="67"/>
    <w:p>
      <w:pPr>
        <w:spacing w:after="0"/>
        <w:ind w:left="0"/>
        <w:jc w:val="both"/>
      </w:pPr>
      <w:r>
        <w:rPr>
          <w:rFonts w:ascii="Times New Roman"/>
          <w:b w:val="false"/>
          <w:i w:val="false"/>
          <w:color w:val="000000"/>
          <w:sz w:val="28"/>
        </w:rPr>
        <w:t>
      54.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bookmarkEnd w:id="67"/>
    <w:bookmarkStart w:name="z71" w:id="68"/>
    <w:p>
      <w:pPr>
        <w:spacing w:after="0"/>
        <w:ind w:left="0"/>
        <w:jc w:val="both"/>
      </w:pPr>
      <w:r>
        <w:rPr>
          <w:rFonts w:ascii="Times New Roman"/>
          <w:b w:val="false"/>
          <w:i w:val="false"/>
          <w:color w:val="000000"/>
          <w:sz w:val="28"/>
        </w:rPr>
        <w:t>
      55. Шұғыл емдеуге жатқызылған кезде, денсаулық сақтау ұйымы қабылдау бөлімшесінің мамандары пациентті порталға тіркеуді жүзеге асырады.</w:t>
      </w:r>
    </w:p>
    <w:bookmarkEnd w:id="68"/>
    <w:bookmarkStart w:name="z72" w:id="69"/>
    <w:p>
      <w:pPr>
        <w:spacing w:after="0"/>
        <w:ind w:left="0"/>
        <w:jc w:val="both"/>
      </w:pPr>
      <w:r>
        <w:rPr>
          <w:rFonts w:ascii="Times New Roman"/>
          <w:b w:val="false"/>
          <w:i w:val="false"/>
          <w:color w:val="000000"/>
          <w:sz w:val="28"/>
        </w:rPr>
        <w:t>
      56.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электрондық формата жүзеге асырылады.</w:t>
      </w:r>
    </w:p>
    <w:bookmarkEnd w:id="69"/>
    <w:bookmarkStart w:name="z73" w:id="70"/>
    <w:p>
      <w:pPr>
        <w:spacing w:after="0"/>
        <w:ind w:left="0"/>
        <w:jc w:val="both"/>
      </w:pPr>
      <w:r>
        <w:rPr>
          <w:rFonts w:ascii="Times New Roman"/>
          <w:b w:val="false"/>
          <w:i w:val="false"/>
          <w:color w:val="000000"/>
          <w:sz w:val="28"/>
        </w:rPr>
        <w:t xml:space="preserve">
      57. Емдеуге жатқызылмаған пациенттерге медициналық қызметтер көрсетілген және дәрілік заттарды пайдаланған жағдайда, деректер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енгізіледі.</w:t>
      </w:r>
    </w:p>
    <w:bookmarkEnd w:id="70"/>
    <w:bookmarkStart w:name="z98" w:id="71"/>
    <w:p>
      <w:pPr>
        <w:spacing w:after="0"/>
        <w:ind w:left="0"/>
        <w:jc w:val="left"/>
      </w:pPr>
      <w:r>
        <w:rPr>
          <w:rFonts w:ascii="Times New Roman"/>
          <w:b/>
          <w:i w:val="false"/>
          <w:color w:val="000000"/>
        </w:rPr>
        <w:t xml:space="preserve"> </w:t>
      </w:r>
      <w:r>
        <w:rPr>
          <w:rFonts w:ascii="Times New Roman"/>
          <w:b/>
          <w:i w:val="false"/>
          <w:color w:val="000000"/>
        </w:rPr>
        <w:t>3-тарау.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қорытынды беру" мемлекеттік көрсетілетін қызметтерді көрсету тәртібі</w:t>
      </w:r>
    </w:p>
    <w:bookmarkEnd w:id="71"/>
    <w:p>
      <w:pPr>
        <w:spacing w:after="0"/>
        <w:ind w:left="0"/>
        <w:jc w:val="both"/>
      </w:pPr>
      <w:r>
        <w:rPr>
          <w:rFonts w:ascii="Times New Roman"/>
          <w:b w:val="false"/>
          <w:i w:val="false"/>
          <w:color w:val="ff0000"/>
          <w:sz w:val="28"/>
        </w:rPr>
        <w:t xml:space="preserve">
      Ескерту. Қағидалар 3-тараумен толықтырылды - ҚР Денсаулық сақтау министрінің 07.04.2020 № </w:t>
      </w:r>
      <w:r>
        <w:rPr>
          <w:rFonts w:ascii="Times New Roman"/>
          <w:b w:val="false"/>
          <w:i w:val="false"/>
          <w:color w:val="ff0000"/>
          <w:sz w:val="28"/>
        </w:rPr>
        <w:t>ҚР ДСМ-31/2020</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00" w:id="72"/>
    <w:p>
      <w:pPr>
        <w:spacing w:after="0"/>
        <w:ind w:left="0"/>
        <w:jc w:val="both"/>
      </w:pPr>
      <w:r>
        <w:rPr>
          <w:rFonts w:ascii="Times New Roman"/>
          <w:b w:val="false"/>
          <w:i w:val="false"/>
          <w:color w:val="000000"/>
          <w:sz w:val="28"/>
        </w:rPr>
        <w:t xml:space="preserve">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72"/>
    <w:p>
      <w:pPr>
        <w:spacing w:after="0"/>
        <w:ind w:left="0"/>
        <w:jc w:val="both"/>
      </w:pPr>
      <w:r>
        <w:rPr>
          <w:rFonts w:ascii="Times New Roman"/>
          <w:b w:val="false"/>
          <w:i w:val="false"/>
          <w:color w:val="000000"/>
          <w:sz w:val="28"/>
        </w:rPr>
        <w:t xml:space="preserve">
      Мемлекеттік қызмет көрсету -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жолдаманы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Мемлекеттік қызмет көрсету 1 жұмыс күні ішінде көрсетіледі. </w:t>
      </w:r>
    </w:p>
    <w:p>
      <w:pPr>
        <w:spacing w:after="0"/>
        <w:ind w:left="0"/>
        <w:jc w:val="both"/>
      </w:pPr>
      <w:r>
        <w:rPr>
          <w:rFonts w:ascii="Times New Roman"/>
          <w:b w:val="false"/>
          <w:i w:val="false"/>
          <w:color w:val="000000"/>
          <w:sz w:val="28"/>
        </w:rPr>
        <w:t>
      Емдеуге жатқызуға жолдама көрсетілетін қызметті беруші арқылы өтініш берген кезде беріледі.</w:t>
      </w:r>
    </w:p>
    <w:p>
      <w:pPr>
        <w:spacing w:after="0"/>
        <w:ind w:left="0"/>
        <w:jc w:val="both"/>
      </w:pPr>
      <w:r>
        <w:rPr>
          <w:rFonts w:ascii="Times New Roman"/>
          <w:b w:val="false"/>
          <w:i w:val="false"/>
          <w:color w:val="000000"/>
          <w:sz w:val="28"/>
        </w:rPr>
        <w:t>
      Емдеуге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bookmarkStart w:name="z101" w:id="73"/>
    <w:p>
      <w:pPr>
        <w:spacing w:after="0"/>
        <w:ind w:left="0"/>
        <w:jc w:val="both"/>
      </w:pPr>
      <w:r>
        <w:rPr>
          <w:rFonts w:ascii="Times New Roman"/>
          <w:b w:val="false"/>
          <w:i w:val="false"/>
          <w:color w:val="000000"/>
          <w:sz w:val="28"/>
        </w:rPr>
        <w:t xml:space="preserve">
      59.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қызмет стандартында келтірілген.</w:t>
      </w:r>
    </w:p>
    <w:bookmarkEnd w:id="73"/>
    <w:p>
      <w:pPr>
        <w:spacing w:after="0"/>
        <w:ind w:left="0"/>
        <w:jc w:val="both"/>
      </w:pPr>
      <w:r>
        <w:rPr>
          <w:rFonts w:ascii="Times New Roman"/>
          <w:b w:val="false"/>
          <w:i w:val="false"/>
          <w:color w:val="000000"/>
          <w:sz w:val="28"/>
        </w:rPr>
        <w:t xml:space="preserve">
      Мемлекеттік қызмет көрсету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pPr>
        <w:spacing w:after="0"/>
        <w:ind w:left="0"/>
        <w:jc w:val="both"/>
      </w:pPr>
      <w:r>
        <w:rPr>
          <w:rFonts w:ascii="Times New Roman"/>
          <w:b w:val="false"/>
          <w:i w:val="false"/>
          <w:color w:val="000000"/>
          <w:sz w:val="28"/>
        </w:rPr>
        <w:t xml:space="preserve">
      қызмет беруші арқылы өтінімді берген кезде; </w:t>
      </w:r>
    </w:p>
    <w:p>
      <w:pPr>
        <w:spacing w:after="0"/>
        <w:ind w:left="0"/>
        <w:jc w:val="both"/>
      </w:pPr>
      <w:r>
        <w:rPr>
          <w:rFonts w:ascii="Times New Roman"/>
          <w:b w:val="false"/>
          <w:i w:val="false"/>
          <w:color w:val="000000"/>
          <w:sz w:val="28"/>
        </w:rPr>
        <w:t xml:space="preserve">
      көрсетілетін қызметті алушының "жеке кабинеті" веб-порталы арқылы өтінімді берген кезде ұсынылады. </w:t>
      </w:r>
    </w:p>
    <w:bookmarkStart w:name="z102" w:id="74"/>
    <w:p>
      <w:pPr>
        <w:spacing w:after="0"/>
        <w:ind w:left="0"/>
        <w:jc w:val="both"/>
      </w:pPr>
      <w:r>
        <w:rPr>
          <w:rFonts w:ascii="Times New Roman"/>
          <w:b w:val="false"/>
          <w:i w:val="false"/>
          <w:color w:val="000000"/>
          <w:sz w:val="28"/>
        </w:rPr>
        <w:t xml:space="preserve">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туралы қорытынды беру" мемлекеттік қызмет көрсетуге қойылатын негізгі талаптардың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қызмет стандартында келтірілген.</w:t>
      </w:r>
    </w:p>
    <w:bookmarkEnd w:id="74"/>
    <w:p>
      <w:pPr>
        <w:spacing w:after="0"/>
        <w:ind w:left="0"/>
        <w:jc w:val="both"/>
      </w:pPr>
      <w:r>
        <w:rPr>
          <w:rFonts w:ascii="Times New Roman"/>
          <w:b w:val="false"/>
          <w:i w:val="false"/>
          <w:color w:val="000000"/>
          <w:sz w:val="28"/>
        </w:rPr>
        <w:t xml:space="preserve">
      Санаторийлік-курорттық емдеу қажеттілігі туралы қорытынды беру мемлекеттік қызмет болып табылады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облыстардың, Нұр - Сұлтан, Алматы және Шымкент қалаларының жергілікті атқару органдары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алғашқы медициналық-санитариялық көмек көрсететін медициналық ұйымдар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терапевт-дәрігер, жалпы практика дәрігері, педиатр-дәрігер (бұдан әрі - дәрігер) ұсынылған құжаттардың толықтығын тексереді:</w:t>
      </w:r>
    </w:p>
    <w:p>
      <w:pPr>
        <w:spacing w:after="0"/>
        <w:ind w:left="0"/>
        <w:jc w:val="both"/>
      </w:pPr>
      <w:r>
        <w:rPr>
          <w:rFonts w:ascii="Times New Roman"/>
          <w:b w:val="false"/>
          <w:i w:val="false"/>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pPr>
        <w:spacing w:after="0"/>
        <w:ind w:left="0"/>
        <w:jc w:val="both"/>
      </w:pPr>
      <w:r>
        <w:rPr>
          <w:rFonts w:ascii="Times New Roman"/>
          <w:b w:val="false"/>
          <w:i w:val="false"/>
          <w:color w:val="000000"/>
          <w:sz w:val="28"/>
        </w:rPr>
        <w:t>
      бөлімше меңгерушісі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pPr>
        <w:spacing w:after="0"/>
        <w:ind w:left="0"/>
        <w:jc w:val="both"/>
      </w:pPr>
      <w:r>
        <w:rPr>
          <w:rFonts w:ascii="Times New Roman"/>
          <w:b w:val="false"/>
          <w:i w:val="false"/>
          <w:color w:val="000000"/>
          <w:sz w:val="28"/>
        </w:rPr>
        <w:t>
      Тіркеуші тіркейді, көрсетілетін қызметті берушінің мөрін қояды және көрсетілетін қызметті алушыға санаторий-курорттық картаны береді.</w:t>
      </w:r>
    </w:p>
    <w:p>
      <w:pPr>
        <w:spacing w:after="0"/>
        <w:ind w:left="0"/>
        <w:jc w:val="both"/>
      </w:pPr>
      <w:r>
        <w:rPr>
          <w:rFonts w:ascii="Times New Roman"/>
          <w:b w:val="false"/>
          <w:i w:val="false"/>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w:t>
      </w:r>
      <w:r>
        <w:rPr>
          <w:rFonts w:ascii="Times New Roman"/>
          <w:b w:val="false"/>
          <w:i w:val="false"/>
          <w:color w:val="000000"/>
          <w:sz w:val="28"/>
        </w:rPr>
        <w:t>072/ е нысаны</w:t>
      </w:r>
      <w:r>
        <w:rPr>
          <w:rFonts w:ascii="Times New Roman"/>
          <w:b w:val="false"/>
          <w:i w:val="false"/>
          <w:color w:val="000000"/>
          <w:sz w:val="28"/>
        </w:rPr>
        <w:t xml:space="preserve"> бойынша берілген санаторий - курорттық карта.</w:t>
      </w:r>
    </w:p>
    <w:bookmarkStart w:name="z103" w:id="75"/>
    <w:p>
      <w:pPr>
        <w:spacing w:after="0"/>
        <w:ind w:left="0"/>
        <w:jc w:val="both"/>
      </w:pPr>
      <w:r>
        <w:rPr>
          <w:rFonts w:ascii="Times New Roman"/>
          <w:b w:val="false"/>
          <w:i w:val="false"/>
          <w:color w:val="000000"/>
          <w:sz w:val="28"/>
        </w:rPr>
        <w:t>
      61.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5"/>
    <w:bookmarkStart w:name="z104" w:id="76"/>
    <w:p>
      <w:pPr>
        <w:spacing w:after="0"/>
        <w:ind w:left="0"/>
        <w:jc w:val="both"/>
      </w:pPr>
      <w:r>
        <w:rPr>
          <w:rFonts w:ascii="Times New Roman"/>
          <w:b w:val="false"/>
          <w:i w:val="false"/>
          <w:color w:val="000000"/>
          <w:sz w:val="28"/>
        </w:rPr>
        <w:t>
      62. Көрсетілетін қызметті берушінің құрылымдық бөлімшелері қызметкерлерінің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76"/>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75" w:id="77"/>
    <w:p>
      <w:pPr>
        <w:spacing w:after="0"/>
        <w:ind w:left="0"/>
        <w:jc w:val="left"/>
      </w:pPr>
      <w:r>
        <w:rPr>
          <w:rFonts w:ascii="Times New Roman"/>
          <w:b/>
          <w:i w:val="false"/>
          <w:color w:val="000000"/>
        </w:rPr>
        <w:t xml:space="preserve"> Тәуліктік стационарда емделуі тиіс АХЖ-10 диагноздары бойынша кодтардың тізбесі</w:t>
      </w:r>
    </w:p>
    <w:bookmarkEnd w:id="7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77" w:id="78"/>
    <w:p>
      <w:pPr>
        <w:spacing w:after="0"/>
        <w:ind w:left="0"/>
        <w:jc w:val="left"/>
      </w:pPr>
      <w:r>
        <w:rPr>
          <w:rFonts w:ascii="Times New Roman"/>
          <w:b/>
          <w:i w:val="false"/>
          <w:color w:val="000000"/>
        </w:rPr>
        <w:t xml:space="preserve"> Тәуліктік стационарда емделуі тиіс АХЖ-9 кодтары бойынша операциялар мен манипуляциялардың тізбесі</w:t>
      </w:r>
    </w:p>
    <w:bookmarkEnd w:id="7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79" w:id="79"/>
    <w:p>
      <w:pPr>
        <w:spacing w:after="0"/>
        <w:ind w:left="0"/>
        <w:jc w:val="left"/>
      </w:pPr>
      <w:r>
        <w:rPr>
          <w:rFonts w:ascii="Times New Roman"/>
          <w:b/>
          <w:i w:val="false"/>
          <w:color w:val="000000"/>
        </w:rPr>
        <w:t xml:space="preserve"> ТМККК 1 және ТМККК 2 шеңберінде тәуліктік стационарда емделуі тиіс АХЖ-10 диагноздары бойынша кодтардың тізбесі</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81" w:id="80"/>
    <w:p>
      <w:pPr>
        <w:spacing w:after="0"/>
        <w:ind w:left="0"/>
        <w:jc w:val="left"/>
      </w:pPr>
      <w:r>
        <w:rPr>
          <w:rFonts w:ascii="Times New Roman"/>
          <w:b/>
          <w:i w:val="false"/>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83" w:id="81"/>
    <w:p>
      <w:pPr>
        <w:spacing w:after="0"/>
        <w:ind w:left="0"/>
        <w:jc w:val="left"/>
      </w:pPr>
      <w:r>
        <w:rPr>
          <w:rFonts w:ascii="Times New Roman"/>
          <w:b/>
          <w:i w:val="false"/>
          <w:color w:val="000000"/>
        </w:rPr>
        <w:t xml:space="preserve"> ТМККК және МӘМС шеңберінде тәуліктік стационарда емделуі тиіс АХЖ-10 диагноздары бойынша кодтардың тізбесі</w:t>
      </w:r>
    </w:p>
    <w:bookmarkEnd w:id="8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53"/>
        <w:gridCol w:w="9737"/>
        <w:gridCol w:w="263"/>
        <w:gridCol w:w="264"/>
        <w:gridCol w:w="264"/>
        <w:gridCol w:w="264"/>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9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ішек 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Норвлк қоздырғышы тудырған жіті гастроэнтеропатия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басқа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ішек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гастроэнетерит және жұқпалы тектес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анықталмаған туберкулезі (G99.8*)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тері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менингококкемия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тері-сілемейлік қабық бартонеллезі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 туғызған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кеш туа біткен мерездік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кеш туа біткен мерездің басқа да пішімдері (М03.1, 198*, М90.2*)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туа біткен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айналасының алғашқы мерезі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орнығатын алғашқы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 несеп-жыныс жолының төменгі бөлімдерінің гонококтік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Венсан инфекциялары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инфекциялар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спирохетозды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вирустыұ кене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Денге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 бар созылмалы В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агентісіз созылмалы В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вирустық гепатиттер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вирустық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туындаған анықталмаған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эпидемиялық паротит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инфекциялық анықталмаған орнықтырулар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вагиналар кандидоз (N77.1*)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менингит (G02.1*)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какндидоз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жіті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созылмалы өкпе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миға шапқан асқынулары бар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безгектің ауыр және асқынған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көкбауырдың жарылуымен асқынған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асқынуларсыз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бүйрек дертімен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басқа асқынулар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асқынусыз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бауыр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басқа орында орналасқан инвазия мен көптеген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 эхинококкозы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және анықталмаған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гильминтоздар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Респираторлық-синитициалды вирус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лейкозы/лейкемиясы (HTLV-1-ассоцирленген)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 [AML]</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[CML], BCR/ABL-оң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 BCR/ABL-теріс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 [PML]</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меланпішімді невус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есігі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қосалқысының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жыныстық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анықталмаған орнықтылығының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тапшылығымен байланысты көп түйінді (эндемиялық) жемсау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Дифузды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түйінді уытты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тінінің эктопиясынан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емес қантты диабет бүйректердің зақымдануымен (N08.3*)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тамақтанудың жетіспеушілігімен байланысты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асқынулары бар қант диабетінің анықталған нысаны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гиперпаратиероз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және гипофизарлы гигантизм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Бүйрекүсті бездері қыртысының алғашқы жеткіліксіздігі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Аддисон күрт асқынуы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Полигландулярлы гиперфункция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 алжу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Маразматикалық кваширкор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нәруызды-энергетикалық анықталмаған жетіспеушілік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қышқылының жетіспеушілігі (пеллагра)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рахит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гиповентиляциямен сүйемелденетін семіздіктің шамадан тыс дәрежесі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Лизосомды ферменттердің трансляциядан кейінгі модификациясының ақаулары (муколипидоз II)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қаулашық эритропэздік порфирия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туындыларының жылауықты фиброзы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туындылары бар жылауық фиброзы † белгісі *(P75*) белгісімен қосарлы кодтауды білдіреді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қобалжу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эмоционалды орнықсыз (астениялық) бұзлысы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Аурумен, жарақатпен және мидың дисфункциясымен шарттасатын тұлғалық және мінез-құлықтың басқа органикалық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басқа да психикалық және мінез-құлық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Шизотиптік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тәріздес)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Псевдописхопатиялық (психопат тәріздес)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Щизотиптік тұғалық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шизотиптік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Индуциялық сандырақтық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синдромдарысыз 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жеңіл немесе қалыпты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 аффективті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көңіл-күй бұзылыстары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анықталған басқабұзылулары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фобби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(оқшауланған) фобби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фобиялық қобалжу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Паникалық бұзылыстар (эпизодтық пароксизмалды қобалжу)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қобалжу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қобалжу және депрессивті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жалықтырушы ойлар немесе толғанулар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компульсивті іс-әрекеттер (жалықтырғыш рәсімдер)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жалықтырғыш ойлар мен іс-әрекеттер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стресске анықталмаған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соматопішімді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соматопішімді дисфункциясы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соматопішімді ауырсыну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соматопішімді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анорексиясы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булимиясы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бұзылыстармен байланысты тамақты шамадан тыс жеу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Тоамақтанудың басқа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эмоционалды анықталмаған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долылық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қобалжу (жалтарған)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Катастрофаны ойлағаннан кейін тұрақты тұлғаның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кейінгі тұлғаның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тарту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патологиялық тарту (пиромания)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тарту (клептомания)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қызығушылықтардың басқа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естің кемдігімен және стереотипті қозғалыстармен үйлесетін гиперактивті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әлеуметтендірілмеген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әлеуметтендірілген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оппозициялық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эмоцияның басқа аралас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Вокализмдердің және көптеген моторлы тиктердің үйлесімі (дела Туретта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басқа анықталған эмоционалды бұзылулар және мінез-құлық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анықталмаған эмоционалды бұзылулар және мінез-құлық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бактериалды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Гриппоздық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және паразитарлық аурулар кезіндегі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кезіндегі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себептермен шарттасатын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қаулаушылық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жүйесіне басымдықпен ықпал ететін микседеме кезіндегі жүйелі атрофия (Е00.1, Е03)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бас сақинасы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 кезіндегі мидың басқа қан-тамыр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 нерв қабықтарын және шиеленісті басу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 аралық дисклердің бұзылысы кезінде нерв қабықтарын және шиеленісті басу (М50-М51)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кезінде нерв қабықтарын және шиеленісті басу (М47.-)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ушығушы невропатия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Гийен-Барре синдромы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Диаскинтесттік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тетраплегия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қабығының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кезінде, церебро жұлынды сұйықтық 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тіліктері мен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тіліктері мен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дегенерациясы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үшбұрышты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үшбұрышты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қайталама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перфорациясы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(тұрып қалған)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жетіспеушілігі бар бүйректің басым зақымдануы бар гипертензивті (гипертониялық) ауруы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және бүйректің (тұрып қалған)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блокада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басуы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Пневмониясы бар тұмау, сәйкестендірілген тұмау вирусы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 бар тұмау, сәйкестендірілмеген тұмау вирусы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үлестік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палипі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түйіндері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басқа да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жіті респираторлық инфекциясы бар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ушығуы бар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компоненті басым болатын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Көміршінің пневмокониозы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шаңымен туындаған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туындаған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туралы ескертпесі бар басқа интерстициалды өкпе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жұмысының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кардиалды бөлігінің ахалазиясы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дивертикулы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сфинкерінің спазмы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өтпенің]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және тік ішектің стенозы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ішектен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проктит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аурулар кезіндегі ішперденің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созылмалы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билиарлы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билиарлы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қабынбалы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басқа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сфинктрірінің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сорудың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[кез-келген ағзамен туындаған] [кез-келген орнығу]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беттің шиқаны және карбункулы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мойынның шиқаны және карбункулы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тəрізді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пемфигоид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қышамасы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заттармен туындаған аллергиялық контактілі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теріге жайылған бөртпелер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 тәрізді экзема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Лимфоматоидты іріңді бөртпе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питириаз [Жибера]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эритема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(I52.8*, I39.0*, I39.1*, I39.2*, I39.3*, I39.4*,I39.8*, I41.8*, G73.7*, I32.8*, G63.6*)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фалангаралық псориазды артропатия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 артрит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спондилит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 спондилит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кезіндегі артропатия [регионарлы энтерит] (K50.-†)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 колиті кезіндегі артропатия (K51.-†)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анықталған артропатиялар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анықталған аурулар кезіндегі артропатия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нәтижесіндегі менисканың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буынындағы еркін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еркін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анықталмаған жүйелі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өсінділері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деформациялайтын дорсопатия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Анкилозиялы спондилит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энтезопатиясы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ишемиялық инфаркті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(параплегиялық)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бүкпесінің кенеттен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бүктемесінің кенеттен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кенттен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өспеуі (псевдоартроз)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патологиялық сынықтар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бозбалалық остеохондрозы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 басының бозбалалық остеохондрозы (Легга-Калве-Пертеса)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Бозбалалық остеохондрозды бастан өткергеннен кейінгі мықынның деформациясы (Coxa plana)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Өскеннен немесе артродезден кейінгі псевдоартроз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протезінің ортопедиялық имплантын немесе сүйек пластинасын орнатқаннан кейінгі сынық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тұрақты гематурия, болар болмас гломерулярлы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мембранозды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мезангиалды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жіктелмейтін тұқым қуалаушылық нефропатия, диффузды эндокапиллярлы гломерулонефрит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мезангиокапиллярлы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серп тәріздес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және паразитарлық аурулар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иммундық бұзылыстар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төрт белгісі бар 2) (Е10-Е14) қант диабеті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жүйесінің басқа аурулары, тамақтанудың бұзылуы және зат алмасудың бұзылысы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Қосылғыш тіндлердің жүйелі аурулары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аурулары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тубулоинтерстициалды 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осбтруктивті пиелонефрит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 нефропатиясы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және бүйрек маңындағы жасушаның іріңдеуі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қабылдамаған кезде, бүйректің тубулоинтерстициалды зақымы (Т86)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басқа жіті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анықталмағанжіті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1 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мойнының обтурациясы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жарақатты емес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уретраның инфекциядан кейінгі стриктура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басқа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диверткул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карбункул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айналдыру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Ректоқынаптық бөлгіштер және іншек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тілігінің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уретроцеле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түспеуі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анықталмаған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Іншектің эритроцелесі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Куықтық-ішнектік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қуық жолдарының басқа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Іншектік-жіңішке ішектік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Іншектік-жуан ішектік жыланкөз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ішектік-гениталды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ішектік-гинеталды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және жатыр түтікшесінің түсуі мен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Анаық безді, аналық бездің аяғын және жатыр түтікшесін айналдыру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гипертрофиялық ұзаруы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Ұрықтанудың анықталған қалыптан тыс басқа өнімдері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Түсік, жатырдан тыс және молярлық жүктілік тудырған шок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балаға жүкті болу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емес акушериялық себептердің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жатыр мойнағының қылтасы мен жатыр мойнының жеткіліксіздігімен шартталған зақымдары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деформациялар мен хромосомалық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жəне алып 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эписпадия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варустық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қуыс табан [pes cavus]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ішке кірген (қуыс) кеуде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тəрізді бұлшық еттің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Қол(дардың)дың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 (тардың)тың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тəрізді қол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анықталмаған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тəрізді құрсақ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Q80.0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жəне гипертрофияланған тырнақтар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əсерімен шартталған, туа біткен басқа ауытқу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əлпетіне əсер етуі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əйел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əйел фенотипі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46,XX/46,XY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черепного нерва неуточненного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мойындық бөлігінің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 -байламдық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бас бармағының жəне басқа саусағ(тарының)ының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сіңір(лердің)інің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температуралық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Тағамға патологиялық серпілістің басқа көріністері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бірінші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қалыпты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органның және тіннің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85" w:id="82"/>
    <w:p>
      <w:pPr>
        <w:spacing w:after="0"/>
        <w:ind w:left="0"/>
        <w:jc w:val="left"/>
      </w:pPr>
      <w:r>
        <w:rPr>
          <w:rFonts w:ascii="Times New Roman"/>
          <w:b/>
          <w:i w:val="false"/>
          <w:color w:val="000000"/>
        </w:rPr>
        <w:t xml:space="preserve"> ТМККК және МӘМС шеңберінде басымдық тәртіпте тәуліктік стационарда емделуі тиіс АХЖ-9 кодтары бойынша операциялар мен манипуляциялардың тізбесі</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2863"/>
        <w:gridCol w:w="6039"/>
        <w:gridCol w:w="758"/>
        <w:gridCol w:w="758"/>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7-қосымша</w:t>
            </w:r>
          </w:p>
        </w:tc>
      </w:tr>
    </w:tbl>
    <w:bookmarkStart w:name="z87" w:id="83"/>
    <w:p>
      <w:pPr>
        <w:spacing w:after="0"/>
        <w:ind w:left="0"/>
        <w:jc w:val="left"/>
      </w:pPr>
      <w:r>
        <w:rPr>
          <w:rFonts w:ascii="Times New Roman"/>
          <w:b/>
          <w:i w:val="false"/>
          <w:color w:val="000000"/>
        </w:rPr>
        <w:t xml:space="preserve"> Тәуліктік стационарда басымдықпен емдеу үшін АХЖ-10 кодтары бойынша тізбеге кірмейтін аурулардың тізбесі.</w:t>
      </w:r>
    </w:p>
    <w:bookmarkEnd w:id="83"/>
    <w:p>
      <w:pPr>
        <w:spacing w:after="0"/>
        <w:ind w:left="0"/>
        <w:jc w:val="both"/>
      </w:pPr>
      <w:r>
        <w:rPr>
          <w:rFonts w:ascii="Times New Roman"/>
          <w:b w:val="false"/>
          <w:i w:val="false"/>
          <w:color w:val="000000"/>
          <w:sz w:val="28"/>
        </w:rPr>
        <w:t>
       Егер, ауру тәуліктік стационарда басымдықпен емдеу үшін АХЖ-10 кодтары бойынша аурулардың тізбесіне кірмесе:</w:t>
      </w:r>
    </w:p>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p>
      <w:pPr>
        <w:spacing w:after="0"/>
        <w:ind w:left="0"/>
        <w:jc w:val="both"/>
      </w:pPr>
      <w:r>
        <w:rPr>
          <w:rFonts w:ascii="Times New Roman"/>
          <w:b w:val="false"/>
          <w:i w:val="false"/>
          <w:color w:val="000000"/>
          <w:sz w:val="28"/>
        </w:rPr>
        <w:t>
      1) нерв жүйесі аурулары кезінде:</w:t>
      </w:r>
    </w:p>
    <w:p>
      <w:pPr>
        <w:spacing w:after="0"/>
        <w:ind w:left="0"/>
        <w:jc w:val="both"/>
      </w:pPr>
      <w:r>
        <w:rPr>
          <w:rFonts w:ascii="Times New Roman"/>
          <w:b w:val="false"/>
          <w:i w:val="false"/>
          <w:color w:val="000000"/>
          <w:sz w:val="28"/>
        </w:rPr>
        <w:t>
      G50.0 Үштік нервтің невралгиясы;</w:t>
      </w:r>
    </w:p>
    <w:p>
      <w:pPr>
        <w:spacing w:after="0"/>
        <w:ind w:left="0"/>
        <w:jc w:val="both"/>
      </w:pPr>
      <w:r>
        <w:rPr>
          <w:rFonts w:ascii="Times New Roman"/>
          <w:b w:val="false"/>
          <w:i w:val="false"/>
          <w:color w:val="000000"/>
          <w:sz w:val="28"/>
        </w:rPr>
        <w:t>
      G54.0 Иық байланысының зақымы;</w:t>
      </w:r>
    </w:p>
    <w:p>
      <w:pPr>
        <w:spacing w:after="0"/>
        <w:ind w:left="0"/>
        <w:jc w:val="both"/>
      </w:pPr>
      <w:r>
        <w:rPr>
          <w:rFonts w:ascii="Times New Roman"/>
          <w:b w:val="false"/>
          <w:i w:val="false"/>
          <w:color w:val="000000"/>
          <w:sz w:val="28"/>
        </w:rPr>
        <w:t>
      G54.2 Мойын қабықтарының зақымы, басқа жерлерде жіктелмеген;</w:t>
      </w:r>
    </w:p>
    <w:p>
      <w:pPr>
        <w:spacing w:after="0"/>
        <w:ind w:left="0"/>
        <w:jc w:val="both"/>
      </w:pPr>
      <w:r>
        <w:rPr>
          <w:rFonts w:ascii="Times New Roman"/>
          <w:b w:val="false"/>
          <w:i w:val="false"/>
          <w:color w:val="000000"/>
          <w:sz w:val="28"/>
        </w:rPr>
        <w:t>
      G54.4 Бел қабықтарының зақымы, басқа жерлерде жіктелмеген.</w:t>
      </w:r>
    </w:p>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2) эндокриндік жүйе аурулары кезінде:</w:t>
      </w:r>
    </w:p>
    <w:p>
      <w:pPr>
        <w:spacing w:after="0"/>
        <w:ind w:left="0"/>
        <w:jc w:val="both"/>
      </w:pPr>
      <w:r>
        <w:rPr>
          <w:rFonts w:ascii="Times New Roman"/>
          <w:b w:val="false"/>
          <w:i w:val="false"/>
          <w:color w:val="000000"/>
          <w:sz w:val="28"/>
        </w:rPr>
        <w:t>
      E05.0 Диффузды жемсауы бар тиреотоксикоз;</w:t>
      </w:r>
    </w:p>
    <w:p>
      <w:pPr>
        <w:spacing w:after="0"/>
        <w:ind w:left="0"/>
        <w:jc w:val="both"/>
      </w:pPr>
      <w:r>
        <w:rPr>
          <w:rFonts w:ascii="Times New Roman"/>
          <w:b w:val="false"/>
          <w:i w:val="false"/>
          <w:color w:val="000000"/>
          <w:sz w:val="28"/>
        </w:rPr>
        <w:t>
      E05.2 Уытты көп түйінді жемсауы бар тиреотоксикоз.</w:t>
      </w:r>
    </w:p>
    <w:p>
      <w:pPr>
        <w:spacing w:after="0"/>
        <w:ind w:left="0"/>
        <w:jc w:val="both"/>
      </w:pPr>
      <w:r>
        <w:rPr>
          <w:rFonts w:ascii="Times New Roman"/>
          <w:b w:val="false"/>
          <w:i w:val="false"/>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талдауы (Т3 еркін, Т4 еркін, ТТГ).</w:t>
      </w:r>
    </w:p>
    <w:p>
      <w:pPr>
        <w:spacing w:after="0"/>
        <w:ind w:left="0"/>
        <w:jc w:val="both"/>
      </w:pPr>
      <w:r>
        <w:rPr>
          <w:rFonts w:ascii="Times New Roman"/>
          <w:b w:val="false"/>
          <w:i w:val="false"/>
          <w:color w:val="000000"/>
          <w:sz w:val="28"/>
        </w:rPr>
        <w:t>
      Көрсетілімдер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E10.5 Перифериялық қан айналым бұзылысы бар инсулинге тәуелді қан диабеті;</w:t>
      </w:r>
    </w:p>
    <w:p>
      <w:pPr>
        <w:spacing w:after="0"/>
        <w:ind w:left="0"/>
        <w:jc w:val="both"/>
      </w:pPr>
      <w:r>
        <w:rPr>
          <w:rFonts w:ascii="Times New Roman"/>
          <w:b w:val="false"/>
          <w:i w:val="false"/>
          <w:color w:val="000000"/>
          <w:sz w:val="28"/>
        </w:rPr>
        <w:t>
      E11.5 Перифериялық қан айналым бұзылысы бар инсулинге тәуелсіз қан диабеті.</w:t>
      </w:r>
    </w:p>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 айналым бұзылысы.</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 қандағы холестерин (гиперхолестеринемия);</w:t>
      </w:r>
    </w:p>
    <w:p>
      <w:pPr>
        <w:spacing w:after="0"/>
        <w:ind w:left="0"/>
        <w:jc w:val="both"/>
      </w:pPr>
      <w:r>
        <w:rPr>
          <w:rFonts w:ascii="Times New Roman"/>
          <w:b w:val="false"/>
          <w:i w:val="false"/>
          <w:color w:val="000000"/>
          <w:sz w:val="28"/>
        </w:rPr>
        <w:t>
      - аяқар артериясының УДДГ (қан ағым жылдамдығының баяулауы).</w:t>
      </w:r>
    </w:p>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p>
      <w:pPr>
        <w:spacing w:after="0"/>
        <w:ind w:left="0"/>
        <w:jc w:val="both"/>
      </w:pPr>
      <w:r>
        <w:rPr>
          <w:rFonts w:ascii="Times New Roman"/>
          <w:b w:val="false"/>
          <w:i w:val="false"/>
          <w:color w:val="000000"/>
          <w:sz w:val="28"/>
        </w:rPr>
        <w:t xml:space="preserve">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 </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xml:space="preserve">
      - көрсеткіштері нормадан асып кететін, холестериннің, креатининнің, қалдық азоттың болуына биохимиялық талдау; </w:t>
      </w:r>
    </w:p>
    <w:p>
      <w:pPr>
        <w:spacing w:after="0"/>
        <w:ind w:left="0"/>
        <w:jc w:val="both"/>
      </w:pPr>
      <w:r>
        <w:rPr>
          <w:rFonts w:ascii="Times New Roman"/>
          <w:b w:val="false"/>
          <w:i w:val="false"/>
          <w:color w:val="000000"/>
          <w:sz w:val="28"/>
        </w:rPr>
        <w:t>
      - несептің жалпы талдауы (төмен үлес салмағы);</w:t>
      </w:r>
    </w:p>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3) қан айналым жүйесі аурулары кезінде:</w:t>
      </w:r>
    </w:p>
    <w:p>
      <w:pPr>
        <w:spacing w:after="0"/>
        <w:ind w:left="0"/>
        <w:jc w:val="both"/>
      </w:pPr>
      <w:r>
        <w:rPr>
          <w:rFonts w:ascii="Times New Roman"/>
          <w:b w:val="false"/>
          <w:i w:val="false"/>
          <w:color w:val="000000"/>
          <w:sz w:val="28"/>
        </w:rPr>
        <w:t xml:space="preserve">
      I 20.8 Стенокардияның басқа түрлері. </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 жоғары сезімтал тропонин түскен кезде және 1-3 сағаттан кейін қайтадан, немесе тиісті анализаторлар болған кезде, 0-1 сағаттан кейін;</w:t>
      </w:r>
    </w:p>
    <w:p>
      <w:pPr>
        <w:spacing w:after="0"/>
        <w:ind w:left="0"/>
        <w:jc w:val="both"/>
      </w:pPr>
      <w:r>
        <w:rPr>
          <w:rFonts w:ascii="Times New Roman"/>
          <w:b w:val="false"/>
          <w:i w:val="false"/>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pPr>
        <w:spacing w:after="0"/>
        <w:ind w:left="0"/>
        <w:jc w:val="both"/>
      </w:pPr>
      <w:r>
        <w:rPr>
          <w:rFonts w:ascii="Times New Roman"/>
          <w:b w:val="false"/>
          <w:i w:val="false"/>
          <w:color w:val="000000"/>
          <w:sz w:val="28"/>
        </w:rPr>
        <w:t>
      - қанның жалпы талдауы (гемоглобин, гематокрит, тромбоциттер және басқалары.);</w:t>
      </w:r>
    </w:p>
    <w:p>
      <w:pPr>
        <w:spacing w:after="0"/>
        <w:ind w:left="0"/>
        <w:jc w:val="both"/>
      </w:pPr>
      <w:r>
        <w:rPr>
          <w:rFonts w:ascii="Times New Roman"/>
          <w:b w:val="false"/>
          <w:i w:val="false"/>
          <w:color w:val="000000"/>
          <w:sz w:val="28"/>
        </w:rPr>
        <w:t xml:space="preserve">
      - қанның глюкозасы. </w:t>
      </w:r>
    </w:p>
    <w:p>
      <w:pPr>
        <w:spacing w:after="0"/>
        <w:ind w:left="0"/>
        <w:jc w:val="both"/>
      </w:pPr>
      <w:r>
        <w:rPr>
          <w:rFonts w:ascii="Times New Roman"/>
          <w:b w:val="false"/>
          <w:i w:val="false"/>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p>
      <w:pPr>
        <w:spacing w:after="0"/>
        <w:ind w:left="0"/>
        <w:jc w:val="both"/>
      </w:pPr>
      <w:r>
        <w:rPr>
          <w:rFonts w:ascii="Times New Roman"/>
          <w:b w:val="false"/>
          <w:i w:val="false"/>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p>
      <w:pPr>
        <w:spacing w:after="0"/>
        <w:ind w:left="0"/>
        <w:jc w:val="both"/>
      </w:pPr>
      <w:r>
        <w:rPr>
          <w:rFonts w:ascii="Times New Roman"/>
          <w:b w:val="false"/>
          <w:i w:val="false"/>
          <w:color w:val="000000"/>
          <w:sz w:val="28"/>
        </w:rPr>
        <w:t>
      - оттегін жоғарылатып тұтыну: артериялық гипертензия, гипертиреоз, жүректіңа орталық ақауы;</w:t>
      </w:r>
    </w:p>
    <w:p>
      <w:pPr>
        <w:spacing w:after="0"/>
        <w:ind w:left="0"/>
        <w:jc w:val="both"/>
      </w:pPr>
      <w:r>
        <w:rPr>
          <w:rFonts w:ascii="Times New Roman"/>
          <w:b w:val="false"/>
          <w:i w:val="false"/>
          <w:color w:val="000000"/>
          <w:sz w:val="28"/>
        </w:rPr>
        <w:t>
      -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емдеуе жатқызуға дейінгі кезеңде, оның ішінде қабылдау бөлімшесінде басылмайтын гипертониялық криз;</w:t>
      </w:r>
    </w:p>
    <w:p>
      <w:pPr>
        <w:spacing w:after="0"/>
        <w:ind w:left="0"/>
        <w:jc w:val="both"/>
      </w:pPr>
      <w:r>
        <w:rPr>
          <w:rFonts w:ascii="Times New Roman"/>
          <w:b w:val="false"/>
          <w:i w:val="false"/>
          <w:color w:val="000000"/>
          <w:sz w:val="28"/>
        </w:rPr>
        <w:t>
      - гипертониялық энцефлапотияның айқын пайда болуымен гипертониялық криз;</w:t>
      </w:r>
    </w:p>
    <w:p>
      <w:pPr>
        <w:spacing w:after="0"/>
        <w:ind w:left="0"/>
        <w:jc w:val="both"/>
      </w:pPr>
      <w:r>
        <w:rPr>
          <w:rFonts w:ascii="Times New Roman"/>
          <w:b w:val="false"/>
          <w:i w:val="false"/>
          <w:color w:val="000000"/>
          <w:sz w:val="28"/>
        </w:rPr>
        <w:t>
      Аспаптық зерттеулер жүргізіледі және бағаланады:</w:t>
      </w:r>
    </w:p>
    <w:p>
      <w:pPr>
        <w:spacing w:after="0"/>
        <w:ind w:left="0"/>
        <w:jc w:val="both"/>
      </w:pPr>
      <w:r>
        <w:rPr>
          <w:rFonts w:ascii="Times New Roman"/>
          <w:b w:val="false"/>
          <w:i w:val="false"/>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жүрекшелер функциясының төмендеуі, миокард гипертрофиясы;</w:t>
      </w:r>
    </w:p>
    <w:p>
      <w:pPr>
        <w:spacing w:after="0"/>
        <w:ind w:left="0"/>
        <w:jc w:val="both"/>
      </w:pPr>
      <w:r>
        <w:rPr>
          <w:rFonts w:ascii="Times New Roman"/>
          <w:b w:val="false"/>
          <w:i w:val="false"/>
          <w:color w:val="000000"/>
          <w:sz w:val="28"/>
        </w:rPr>
        <w:t>
       - артериялық қысымды (болған кезде) тәуліктік мониторингілеу.</w:t>
      </w:r>
    </w:p>
    <w:p>
      <w:pPr>
        <w:spacing w:after="0"/>
        <w:ind w:left="0"/>
        <w:jc w:val="both"/>
      </w:pPr>
      <w:r>
        <w:rPr>
          <w:rFonts w:ascii="Times New Roman"/>
          <w:b w:val="false"/>
          <w:i w:val="false"/>
          <w:color w:val="000000"/>
          <w:sz w:val="28"/>
        </w:rPr>
        <w:t>
      I67.8 Ми қантамырларының басқа да анықталған зақымдары.</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прогредиентті ағым (каротиді немесе вертебралды-базилярлы жүйсінің жетіспеушілігі симпотомдарының өсуі):</w:t>
      </w:r>
    </w:p>
    <w:p>
      <w:pPr>
        <w:spacing w:after="0"/>
        <w:ind w:left="0"/>
        <w:jc w:val="both"/>
      </w:pPr>
      <w:r>
        <w:rPr>
          <w:rFonts w:ascii="Times New Roman"/>
          <w:b w:val="false"/>
          <w:i w:val="false"/>
          <w:color w:val="000000"/>
          <w:sz w:val="28"/>
        </w:rPr>
        <w:t xml:space="preserve">
      -когнитивті бұзылыс; </w:t>
      </w:r>
    </w:p>
    <w:p>
      <w:pPr>
        <w:spacing w:after="0"/>
        <w:ind w:left="0"/>
        <w:jc w:val="both"/>
      </w:pPr>
      <w:r>
        <w:rPr>
          <w:rFonts w:ascii="Times New Roman"/>
          <w:b w:val="false"/>
          <w:i w:val="false"/>
          <w:color w:val="000000"/>
          <w:sz w:val="28"/>
        </w:rPr>
        <w:t>
      -қозғалу функцияларының бұзылуы:</w:t>
      </w:r>
    </w:p>
    <w:p>
      <w:pPr>
        <w:spacing w:after="0"/>
        <w:ind w:left="0"/>
        <w:jc w:val="both"/>
      </w:pPr>
      <w:r>
        <w:rPr>
          <w:rFonts w:ascii="Times New Roman"/>
          <w:b w:val="false"/>
          <w:i w:val="false"/>
          <w:color w:val="000000"/>
          <w:sz w:val="28"/>
        </w:rPr>
        <w:t>
      - транзиторлы ишемиялық шабуыл, инсульттің даму қаупі.</w:t>
      </w:r>
    </w:p>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4) ас қорыту ағзаларының аурулары кезінде:</w:t>
      </w:r>
    </w:p>
    <w:p>
      <w:pPr>
        <w:spacing w:after="0"/>
        <w:ind w:left="0"/>
        <w:jc w:val="both"/>
      </w:pPr>
      <w:r>
        <w:rPr>
          <w:rFonts w:ascii="Times New Roman"/>
          <w:b w:val="false"/>
          <w:i w:val="false"/>
          <w:color w:val="000000"/>
          <w:sz w:val="28"/>
        </w:rPr>
        <w:t>
      K25.3 Қан ағымсыз және туындаусыз жіті асқазан ойықжарасы;</w:t>
      </w:r>
    </w:p>
    <w:p>
      <w:pPr>
        <w:spacing w:after="0"/>
        <w:ind w:left="0"/>
        <w:jc w:val="both"/>
      </w:pPr>
      <w:r>
        <w:rPr>
          <w:rFonts w:ascii="Times New Roman"/>
          <w:b w:val="false"/>
          <w:i w:val="false"/>
          <w:color w:val="000000"/>
          <w:sz w:val="28"/>
        </w:rPr>
        <w:t>
      K26.3 Қан ағымсыз және туындаусыз жіті тоқішек ойықжарасы.</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p>
      <w:pPr>
        <w:spacing w:after="0"/>
        <w:ind w:left="0"/>
        <w:jc w:val="both"/>
      </w:pPr>
      <w:r>
        <w:rPr>
          <w:rFonts w:ascii="Times New Roman"/>
          <w:b w:val="false"/>
          <w:i w:val="false"/>
          <w:color w:val="000000"/>
          <w:sz w:val="28"/>
        </w:rPr>
        <w:t>
      - емдеуе жатқызуға дейінгі кезеңде эрадикацияға берілмейтін Helicobacter pylori бар ойықжара ауруы;</w:t>
      </w:r>
    </w:p>
    <w:p>
      <w:pPr>
        <w:spacing w:after="0"/>
        <w:ind w:left="0"/>
        <w:jc w:val="both"/>
      </w:pPr>
      <w:r>
        <w:rPr>
          <w:rFonts w:ascii="Times New Roman"/>
          <w:b w:val="false"/>
          <w:i w:val="false"/>
          <w:color w:val="000000"/>
          <w:sz w:val="28"/>
        </w:rPr>
        <w:t>
      - малигнизацияны болдырмау мақсатында отбасылық анамнезінде болған асқазанның ойықжара ауруы;</w:t>
      </w:r>
    </w:p>
    <w:p>
      <w:pPr>
        <w:spacing w:after="0"/>
        <w:ind w:left="0"/>
        <w:jc w:val="both"/>
      </w:pPr>
      <w:r>
        <w:rPr>
          <w:rFonts w:ascii="Times New Roman"/>
          <w:b w:val="false"/>
          <w:i w:val="false"/>
          <w:color w:val="000000"/>
          <w:sz w:val="28"/>
        </w:rPr>
        <w:t>
      - өзара асқыну синдромы (қосалқы аурулары) бар ойықжара ауруы.</w:t>
      </w:r>
    </w:p>
    <w:p>
      <w:pPr>
        <w:spacing w:after="0"/>
        <w:ind w:left="0"/>
        <w:jc w:val="both"/>
      </w:pPr>
      <w:r>
        <w:rPr>
          <w:rFonts w:ascii="Times New Roman"/>
          <w:b w:val="false"/>
          <w:i w:val="false"/>
          <w:color w:val="000000"/>
          <w:sz w:val="28"/>
        </w:rPr>
        <w:t>
      K74.3 Бастапқы билиарлы цирроз;</w:t>
      </w:r>
    </w:p>
    <w:p>
      <w:pPr>
        <w:spacing w:after="0"/>
        <w:ind w:left="0"/>
        <w:jc w:val="both"/>
      </w:pPr>
      <w:r>
        <w:rPr>
          <w:rFonts w:ascii="Times New Roman"/>
          <w:b w:val="false"/>
          <w:i w:val="false"/>
          <w:color w:val="000000"/>
          <w:sz w:val="28"/>
        </w:rPr>
        <w:t xml:space="preserve">
      K74.4 Екінші билиарлы цирроз. </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p>
      <w:pPr>
        <w:spacing w:after="0"/>
        <w:ind w:left="0"/>
        <w:jc w:val="both"/>
      </w:pPr>
      <w:r>
        <w:rPr>
          <w:rFonts w:ascii="Times New Roman"/>
          <w:b w:val="false"/>
          <w:i w:val="false"/>
          <w:color w:val="000000"/>
          <w:sz w:val="28"/>
        </w:rPr>
        <w:t xml:space="preserve">
      - команың дамуы: патологиялық рефлекстердің болуы: Бабинский, Жуковский, Гордон және Хоботков; </w:t>
      </w:r>
    </w:p>
    <w:p>
      <w:pPr>
        <w:spacing w:after="0"/>
        <w:ind w:left="0"/>
        <w:jc w:val="both"/>
      </w:pPr>
      <w:r>
        <w:rPr>
          <w:rFonts w:ascii="Times New Roman"/>
          <w:b w:val="false"/>
          <w:i w:val="false"/>
          <w:color w:val="000000"/>
          <w:sz w:val="28"/>
        </w:rPr>
        <w:t>
      - фиброгастродуоденоскопия жүргізу (өңештің ұлғайған веналарынан қан кетуге күдік);</w:t>
      </w:r>
    </w:p>
    <w:p>
      <w:pPr>
        <w:spacing w:after="0"/>
        <w:ind w:left="0"/>
        <w:jc w:val="both"/>
      </w:pPr>
      <w:r>
        <w:rPr>
          <w:rFonts w:ascii="Times New Roman"/>
          <w:b w:val="false"/>
          <w:i w:val="false"/>
          <w:color w:val="000000"/>
          <w:sz w:val="28"/>
        </w:rPr>
        <w:t>
      - электроэнцефалография (баяу дельта-толқындардың пайда болуы, льфа-ритмнің баяулауы).</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5) сүйек-бұлшық ет жүйесінің аурулары кезінде:</w:t>
      </w:r>
    </w:p>
    <w:p>
      <w:pPr>
        <w:spacing w:after="0"/>
        <w:ind w:left="0"/>
        <w:jc w:val="both"/>
      </w:pPr>
      <w:r>
        <w:rPr>
          <w:rFonts w:ascii="Times New Roman"/>
          <w:b w:val="false"/>
          <w:i w:val="false"/>
          <w:color w:val="000000"/>
          <w:sz w:val="28"/>
        </w:rPr>
        <w:t>
      М05.8 Басқа серопозитивті ревматоидті артридтер.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xml:space="preserve">
      - басылмайтын ауырсыну синдромы, </w:t>
      </w:r>
    </w:p>
    <w:p>
      <w:pPr>
        <w:spacing w:after="0"/>
        <w:ind w:left="0"/>
        <w:jc w:val="both"/>
      </w:pPr>
      <w:r>
        <w:rPr>
          <w:rFonts w:ascii="Times New Roman"/>
          <w:b w:val="false"/>
          <w:i w:val="false"/>
          <w:color w:val="000000"/>
          <w:sz w:val="28"/>
        </w:rPr>
        <w:t>
      - буындар қозғалысының бұзылуы және өз-өзіне қызмет етудің қиындауы.</w:t>
      </w:r>
    </w:p>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p>
      <w:pPr>
        <w:spacing w:after="0"/>
        <w:ind w:left="0"/>
        <w:jc w:val="both"/>
      </w:pPr>
      <w:r>
        <w:rPr>
          <w:rFonts w:ascii="Times New Roman"/>
          <w:b w:val="false"/>
          <w:i w:val="false"/>
          <w:color w:val="000000"/>
          <w:sz w:val="28"/>
        </w:rPr>
        <w:t>
      - қанның (ЭШЖ жеделдеуі, лийкоцитоздың жоғарылауы);</w:t>
      </w:r>
    </w:p>
    <w:p>
      <w:pPr>
        <w:spacing w:after="0"/>
        <w:ind w:left="0"/>
        <w:jc w:val="both"/>
      </w:pPr>
      <w:r>
        <w:rPr>
          <w:rFonts w:ascii="Times New Roman"/>
          <w:b w:val="false"/>
          <w:i w:val="false"/>
          <w:color w:val="000000"/>
          <w:sz w:val="28"/>
        </w:rPr>
        <w:t>
      - рентгенологиялық өзгерістер: буындар деформациясы, субхондральді аймақтың склерозы.</w:t>
      </w:r>
    </w:p>
    <w:p>
      <w:pPr>
        <w:spacing w:after="0"/>
        <w:ind w:left="0"/>
        <w:jc w:val="both"/>
      </w:pPr>
      <w:r>
        <w:rPr>
          <w:rFonts w:ascii="Times New Roman"/>
          <w:b w:val="false"/>
          <w:i w:val="false"/>
          <w:color w:val="000000"/>
          <w:sz w:val="28"/>
        </w:rPr>
        <w:t>
      М42.1 Ересектердегі омыртқа остеохондрозы;</w:t>
      </w:r>
    </w:p>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pPr>
        <w:spacing w:after="0"/>
        <w:ind w:left="0"/>
        <w:jc w:val="both"/>
      </w:pPr>
      <w:r>
        <w:rPr>
          <w:rFonts w:ascii="Times New Roman"/>
          <w:b w:val="false"/>
          <w:i w:val="false"/>
          <w:color w:val="000000"/>
          <w:sz w:val="28"/>
        </w:rPr>
        <w:t>
      - неврологиялық симптомдар: аяқ бұлшықеттері күшінің 2-3 балға дейін төмендеуі, бұлшы ет атрофиясының белгілері;</w:t>
      </w:r>
    </w:p>
    <w:p>
      <w:pPr>
        <w:spacing w:after="0"/>
        <w:ind w:left="0"/>
        <w:jc w:val="both"/>
      </w:pPr>
      <w:r>
        <w:rPr>
          <w:rFonts w:ascii="Times New Roman"/>
          <w:b w:val="false"/>
          <w:i w:val="false"/>
          <w:color w:val="000000"/>
          <w:sz w:val="28"/>
        </w:rPr>
        <w:t>
      - жұлын миының ишемиясына және инфарктіге әкелетін параличтер.</w:t>
      </w:r>
    </w:p>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6) тыныс алу ағзаларының аурулары:</w:t>
      </w:r>
    </w:p>
    <w:p>
      <w:pPr>
        <w:spacing w:after="0"/>
        <w:ind w:left="0"/>
        <w:jc w:val="both"/>
      </w:pPr>
      <w:r>
        <w:rPr>
          <w:rFonts w:ascii="Times New Roman"/>
          <w:b w:val="false"/>
          <w:i w:val="false"/>
          <w:color w:val="000000"/>
          <w:sz w:val="28"/>
        </w:rPr>
        <w:t xml:space="preserve">
      J18.0 Нақтыланбаған бронхопневмония; </w:t>
      </w:r>
    </w:p>
    <w:p>
      <w:pPr>
        <w:spacing w:after="0"/>
        <w:ind w:left="0"/>
        <w:jc w:val="both"/>
      </w:pPr>
      <w:r>
        <w:rPr>
          <w:rFonts w:ascii="Times New Roman"/>
          <w:b w:val="false"/>
          <w:i w:val="false"/>
          <w:color w:val="000000"/>
          <w:sz w:val="28"/>
        </w:rPr>
        <w:t xml:space="preserve">
      J18.8 Басқа пневмония, қоздырғышы анықталмаған; </w:t>
      </w:r>
    </w:p>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p>
      <w:pPr>
        <w:spacing w:after="0"/>
        <w:ind w:left="0"/>
        <w:jc w:val="both"/>
      </w:pPr>
      <w:r>
        <w:rPr>
          <w:rFonts w:ascii="Times New Roman"/>
          <w:b w:val="false"/>
          <w:i w:val="false"/>
          <w:color w:val="000000"/>
          <w:sz w:val="28"/>
        </w:rPr>
        <w:t>
      J44.8 Басқа нақтыланбаған созылмалы обструктивті өкпе ауруы.</w:t>
      </w:r>
    </w:p>
    <w:p>
      <w:pPr>
        <w:spacing w:after="0"/>
        <w:ind w:left="0"/>
        <w:jc w:val="both"/>
      </w:pPr>
      <w:r>
        <w:rPr>
          <w:rFonts w:ascii="Times New Roman"/>
          <w:b w:val="false"/>
          <w:i w:val="false"/>
          <w:color w:val="000000"/>
          <w:sz w:val="28"/>
        </w:rPr>
        <w:t xml:space="preserve">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 </w:t>
      </w:r>
    </w:p>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J45.0 Аллергиялық компонентке иелік ететін демікпе;</w:t>
      </w:r>
    </w:p>
    <w:p>
      <w:pPr>
        <w:spacing w:after="0"/>
        <w:ind w:left="0"/>
        <w:jc w:val="both"/>
      </w:pPr>
      <w:r>
        <w:rPr>
          <w:rFonts w:ascii="Times New Roman"/>
          <w:b w:val="false"/>
          <w:i w:val="false"/>
          <w:color w:val="000000"/>
          <w:sz w:val="28"/>
        </w:rPr>
        <w:t>
      J45.8 Аралас демікпе.</w:t>
      </w:r>
    </w:p>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pPr>
        <w:spacing w:after="0"/>
        <w:ind w:left="0"/>
        <w:jc w:val="both"/>
      </w:pPr>
      <w:r>
        <w:rPr>
          <w:rFonts w:ascii="Times New Roman"/>
          <w:b w:val="false"/>
          <w:i w:val="false"/>
          <w:color w:val="000000"/>
          <w:sz w:val="28"/>
        </w:rPr>
        <w:t>
      Зерттеудің функционалдық әдістері жүргізіледі:</w:t>
      </w:r>
    </w:p>
    <w:p>
      <w:pPr>
        <w:spacing w:after="0"/>
        <w:ind w:left="0"/>
        <w:jc w:val="both"/>
      </w:pPr>
      <w:r>
        <w:rPr>
          <w:rFonts w:ascii="Times New Roman"/>
          <w:b w:val="false"/>
          <w:i w:val="false"/>
          <w:color w:val="000000"/>
          <w:sz w:val="28"/>
        </w:rPr>
        <w:t xml:space="preserve">
      - пикфлоуметрия; </w:t>
      </w:r>
    </w:p>
    <w:p>
      <w:pPr>
        <w:spacing w:after="0"/>
        <w:ind w:left="0"/>
        <w:jc w:val="both"/>
      </w:pPr>
      <w:r>
        <w:rPr>
          <w:rFonts w:ascii="Times New Roman"/>
          <w:b w:val="false"/>
          <w:i w:val="false"/>
          <w:color w:val="000000"/>
          <w:sz w:val="28"/>
        </w:rPr>
        <w:t>
      - спирометрия.</w:t>
      </w:r>
    </w:p>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p>
      <w:pPr>
        <w:spacing w:after="0"/>
        <w:ind w:left="0"/>
        <w:jc w:val="both"/>
      </w:pPr>
      <w:r>
        <w:rPr>
          <w:rFonts w:ascii="Times New Roman"/>
          <w:b w:val="false"/>
          <w:i w:val="false"/>
          <w:color w:val="000000"/>
          <w:sz w:val="28"/>
        </w:rPr>
        <w:t xml:space="preserve">
      - тез әсер жоқ; </w:t>
      </w:r>
    </w:p>
    <w:p>
      <w:pPr>
        <w:spacing w:after="0"/>
        <w:ind w:left="0"/>
        <w:jc w:val="both"/>
      </w:pPr>
      <w:r>
        <w:rPr>
          <w:rFonts w:ascii="Times New Roman"/>
          <w:b w:val="false"/>
          <w:i w:val="false"/>
          <w:color w:val="000000"/>
          <w:sz w:val="28"/>
        </w:rPr>
        <w:t>
      -әсер кемінде 3 сағат сақталады.</w:t>
      </w:r>
    </w:p>
    <w:p>
      <w:pPr>
        <w:spacing w:after="0"/>
        <w:ind w:left="0"/>
        <w:jc w:val="both"/>
      </w:pPr>
      <w:r>
        <w:rPr>
          <w:rFonts w:ascii="Times New Roman"/>
          <w:b w:val="false"/>
          <w:i w:val="false"/>
          <w:color w:val="000000"/>
          <w:sz w:val="28"/>
        </w:rPr>
        <w:t>
      кортикостероидтер:</w:t>
      </w:r>
    </w:p>
    <w:p>
      <w:pPr>
        <w:spacing w:after="0"/>
        <w:ind w:left="0"/>
        <w:jc w:val="both"/>
      </w:pPr>
      <w:r>
        <w:rPr>
          <w:rFonts w:ascii="Times New Roman"/>
          <w:b w:val="false"/>
          <w:i w:val="false"/>
          <w:color w:val="000000"/>
          <w:sz w:val="28"/>
        </w:rPr>
        <w:t>
      - қолданғаннан кейін 2-6 сағат ішінде жақсару жоқ;</w:t>
      </w:r>
    </w:p>
    <w:p>
      <w:pPr>
        <w:spacing w:after="0"/>
        <w:ind w:left="0"/>
        <w:jc w:val="both"/>
      </w:pPr>
      <w:r>
        <w:rPr>
          <w:rFonts w:ascii="Times New Roman"/>
          <w:b w:val="false"/>
          <w:i w:val="false"/>
          <w:color w:val="000000"/>
          <w:sz w:val="28"/>
        </w:rPr>
        <w:t>
      - одан әрі нашарлау, тыны салу және өкпе-жүрек функциясының жетіспеушілігінің өршуі, "дыбыссыз өкпе" байқалады.</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7) несеп жыныстық жүйесінің аурулары кезінде:</w:t>
      </w:r>
    </w:p>
    <w:p>
      <w:pPr>
        <w:spacing w:after="0"/>
        <w:ind w:left="0"/>
        <w:jc w:val="both"/>
      </w:pPr>
      <w:r>
        <w:rPr>
          <w:rFonts w:ascii="Times New Roman"/>
          <w:b w:val="false"/>
          <w:i w:val="false"/>
          <w:color w:val="000000"/>
          <w:sz w:val="28"/>
        </w:rPr>
        <w:t>
      N10 Жіті тубулоинтерстициалды нефрит;</w:t>
      </w:r>
    </w:p>
    <w:p>
      <w:pPr>
        <w:spacing w:after="0"/>
        <w:ind w:left="0"/>
        <w:jc w:val="both"/>
      </w:pPr>
      <w:r>
        <w:rPr>
          <w:rFonts w:ascii="Times New Roman"/>
          <w:b w:val="false"/>
          <w:i w:val="false"/>
          <w:color w:val="000000"/>
          <w:sz w:val="28"/>
        </w:rPr>
        <w:t xml:space="preserve">
      N11.1 Созылмалы обструктивті пиелонефрит; </w:t>
      </w:r>
    </w:p>
    <w:p>
      <w:pPr>
        <w:spacing w:after="0"/>
        <w:ind w:left="0"/>
        <w:jc w:val="both"/>
      </w:pPr>
      <w:r>
        <w:rPr>
          <w:rFonts w:ascii="Times New Roman"/>
          <w:b w:val="false"/>
          <w:i w:val="false"/>
          <w:color w:val="000000"/>
          <w:sz w:val="28"/>
        </w:rPr>
        <w:t>
      N11.8 Басқа созылмалы тубулоинтерстициалды нефриттер.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p>
      <w:pPr>
        <w:spacing w:after="0"/>
        <w:ind w:left="0"/>
        <w:jc w:val="both"/>
      </w:pPr>
      <w:r>
        <w:rPr>
          <w:rFonts w:ascii="Times New Roman"/>
          <w:b w:val="false"/>
          <w:i w:val="false"/>
          <w:color w:val="000000"/>
          <w:sz w:val="28"/>
        </w:rPr>
        <w:t>
      - кемінде 29-15 мл/мин түйінді сүзгі жылдамдығының ушығып төмендеуі;</w:t>
      </w:r>
    </w:p>
    <w:p>
      <w:pPr>
        <w:spacing w:after="0"/>
        <w:ind w:left="0"/>
        <w:jc w:val="both"/>
      </w:pPr>
      <w:r>
        <w:rPr>
          <w:rFonts w:ascii="Times New Roman"/>
          <w:b w:val="false"/>
          <w:i w:val="false"/>
          <w:color w:val="000000"/>
          <w:sz w:val="28"/>
        </w:rPr>
        <w:t>
      - УЗД – бүйрек өлшемінің кішіреюі;</w:t>
      </w:r>
    </w:p>
    <w:p>
      <w:pPr>
        <w:spacing w:after="0"/>
        <w:ind w:left="0"/>
        <w:jc w:val="both"/>
      </w:pPr>
      <w:r>
        <w:rPr>
          <w:rFonts w:ascii="Times New Roman"/>
          <w:b w:val="false"/>
          <w:i w:val="false"/>
          <w:color w:val="000000"/>
          <w:sz w:val="28"/>
        </w:rPr>
        <w:t xml:space="preserve">
      - жалпы қан талдауы (лейкоцитурия), жалпы несеп талдауы (пиурия, протеинурия). </w:t>
      </w:r>
    </w:p>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p>
      <w:pPr>
        <w:spacing w:after="0"/>
        <w:ind w:left="0"/>
        <w:jc w:val="both"/>
      </w:pPr>
      <w:r>
        <w:rPr>
          <w:rFonts w:ascii="Times New Roman"/>
          <w:b w:val="false"/>
          <w:i w:val="false"/>
          <w:color w:val="000000"/>
          <w:sz w:val="28"/>
        </w:rPr>
        <w:t>
      N70.1 Созылмалы сальпингит және оофорит.</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интоксикация симптомдары: дене қызуының жоғарылауы, ЭШЖ артуы, қарқынды ауырсынулар;</w:t>
      </w:r>
    </w:p>
    <w:p>
      <w:pPr>
        <w:spacing w:after="0"/>
        <w:ind w:left="0"/>
        <w:jc w:val="both"/>
      </w:pPr>
      <w:r>
        <w:rPr>
          <w:rFonts w:ascii="Times New Roman"/>
          <w:b w:val="false"/>
          <w:i w:val="false"/>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кезінде.</w:t>
      </w:r>
    </w:p>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S06.0 Мидың шайқалуы.</w:t>
      </w:r>
    </w:p>
    <w:p>
      <w:pPr>
        <w:spacing w:after="0"/>
        <w:ind w:left="0"/>
        <w:jc w:val="both"/>
      </w:pPr>
      <w:r>
        <w:rPr>
          <w:rFonts w:ascii="Times New Roman"/>
          <w:b w:val="false"/>
          <w:i w:val="false"/>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p>
      <w:pPr>
        <w:spacing w:after="0"/>
        <w:ind w:left="0"/>
        <w:jc w:val="both"/>
      </w:pPr>
      <w:r>
        <w:rPr>
          <w:rFonts w:ascii="Times New Roman"/>
          <w:b w:val="false"/>
          <w:i w:val="false"/>
          <w:color w:val="000000"/>
          <w:sz w:val="28"/>
        </w:rPr>
        <w:t>
      Мидың соққы алуы симптомдары болған кезде:</w:t>
      </w:r>
    </w:p>
    <w:p>
      <w:pPr>
        <w:spacing w:after="0"/>
        <w:ind w:left="0"/>
        <w:jc w:val="both"/>
      </w:pPr>
      <w:r>
        <w:rPr>
          <w:rFonts w:ascii="Times New Roman"/>
          <w:b w:val="false"/>
          <w:i w:val="false"/>
          <w:color w:val="000000"/>
          <w:sz w:val="28"/>
        </w:rPr>
        <w:t>
      естен танып қалу: бірнеше минуттан бастап одан жоғары;</w:t>
      </w:r>
    </w:p>
    <w:p>
      <w:pPr>
        <w:spacing w:after="0"/>
        <w:ind w:left="0"/>
        <w:jc w:val="both"/>
      </w:pPr>
      <w:r>
        <w:rPr>
          <w:rFonts w:ascii="Times New Roman"/>
          <w:b w:val="false"/>
          <w:i w:val="false"/>
          <w:color w:val="000000"/>
          <w:sz w:val="28"/>
        </w:rPr>
        <w:t>
      сананың жалпы бұзылуы: тежелу, ұйқышылдық, анық емес амнезия, сананың шатасуы;</w:t>
      </w:r>
    </w:p>
    <w:p>
      <w:pPr>
        <w:spacing w:after="0"/>
        <w:ind w:left="0"/>
        <w:jc w:val="both"/>
      </w:pPr>
      <w:r>
        <w:rPr>
          <w:rFonts w:ascii="Times New Roman"/>
          <w:b w:val="false"/>
          <w:i w:val="false"/>
          <w:color w:val="000000"/>
          <w:sz w:val="28"/>
        </w:rPr>
        <w:t>
      мидың ісінуінен туындайтын бастың ауруы, жұлын сұйығы ағымының бұзылуы, бастың айналуы;</w:t>
      </w:r>
    </w:p>
    <w:p>
      <w:pPr>
        <w:spacing w:after="0"/>
        <w:ind w:left="0"/>
        <w:jc w:val="both"/>
      </w:pPr>
      <w:r>
        <w:rPr>
          <w:rFonts w:ascii="Times New Roman"/>
          <w:b w:val="false"/>
          <w:i w:val="false"/>
          <w:color w:val="000000"/>
          <w:sz w:val="28"/>
        </w:rPr>
        <w:t>
      жүрек айну және құсу, қалшылдау;</w:t>
      </w:r>
    </w:p>
    <w:p>
      <w:pPr>
        <w:spacing w:after="0"/>
        <w:ind w:left="0"/>
        <w:jc w:val="both"/>
      </w:pPr>
      <w:r>
        <w:rPr>
          <w:rFonts w:ascii="Times New Roman"/>
          <w:b w:val="false"/>
          <w:i w:val="false"/>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 соғуға дейін көтерілуі;</w:t>
      </w:r>
    </w:p>
    <w:p>
      <w:pPr>
        <w:spacing w:after="0"/>
        <w:ind w:left="0"/>
        <w:jc w:val="both"/>
      </w:pPr>
      <w:r>
        <w:rPr>
          <w:rFonts w:ascii="Times New Roman"/>
          <w:b w:val="false"/>
          <w:i w:val="false"/>
          <w:color w:val="000000"/>
          <w:sz w:val="28"/>
        </w:rPr>
        <w:t>
      гипертермия: дене қызуының дене қызуының 40—41°С дейін байқатпай көтерілуінен;</w:t>
      </w:r>
    </w:p>
    <w:p>
      <w:pPr>
        <w:spacing w:after="0"/>
        <w:ind w:left="0"/>
        <w:jc w:val="both"/>
      </w:pPr>
      <w:r>
        <w:rPr>
          <w:rFonts w:ascii="Times New Roman"/>
          <w:b w:val="false"/>
          <w:i w:val="false"/>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p>
      <w:pPr>
        <w:spacing w:after="0"/>
        <w:ind w:left="0"/>
        <w:jc w:val="both"/>
      </w:pPr>
      <w:r>
        <w:rPr>
          <w:rFonts w:ascii="Times New Roman"/>
          <w:b w:val="false"/>
          <w:i w:val="false"/>
          <w:color w:val="000000"/>
          <w:sz w:val="28"/>
        </w:rPr>
        <w:t>
      айқындылығы әртүрлі дәрежедегі менингеалдық белгілер.</w:t>
      </w:r>
    </w:p>
    <w:p>
      <w:pPr>
        <w:spacing w:after="0"/>
        <w:ind w:left="0"/>
        <w:jc w:val="both"/>
      </w:pPr>
      <w:r>
        <w:rPr>
          <w:rFonts w:ascii="Times New Roman"/>
          <w:b w:val="false"/>
          <w:i w:val="false"/>
          <w:color w:val="000000"/>
          <w:sz w:val="28"/>
        </w:rPr>
        <w:t>
      Растау үшін мидың компьютерлік томографиясы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pPr>
        <w:spacing w:after="0"/>
        <w:ind w:left="0"/>
        <w:jc w:val="both"/>
      </w:pPr>
      <w:r>
        <w:rPr>
          <w:rFonts w:ascii="Times New Roman"/>
          <w:b w:val="false"/>
          <w:i w:val="false"/>
          <w:color w:val="000000"/>
          <w:sz w:val="28"/>
        </w:rPr>
        <w:t>
      Мидың компенсацияланған жарақаттық қысу кезеңін (ашық аралық) жоққа шығару үшін пациент тәулік бойы қабылдау бөлімінің жағдайында бақылауда болады.</w:t>
      </w:r>
    </w:p>
    <w:p>
      <w:pPr>
        <w:spacing w:after="0"/>
        <w:ind w:left="0"/>
        <w:jc w:val="both"/>
      </w:pPr>
      <w:r>
        <w:rPr>
          <w:rFonts w:ascii="Times New Roman"/>
          <w:b w:val="false"/>
          <w:i w:val="false"/>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жатқызылады.</w:t>
      </w:r>
    </w:p>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pPr>
        <w:spacing w:after="0"/>
        <w:ind w:left="0"/>
        <w:jc w:val="both"/>
      </w:pPr>
      <w:r>
        <w:rPr>
          <w:rFonts w:ascii="Times New Roman"/>
          <w:b w:val="false"/>
          <w:i w:val="false"/>
          <w:color w:val="000000"/>
          <w:sz w:val="28"/>
        </w:rPr>
        <w:t xml:space="preserve">
      J30.4 Нақтыланбаған аллергиялық ринит, J45.0 Аллергиялық компонентке ие демікпе, D69.0 Аллергиялық пурпура L50.0Аллергилық итжегі, Т78.4 Нақтыланбаған аллергия. </w:t>
      </w:r>
    </w:p>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тәуліктік стаицонарға емдеуге жатқызылуы тиіс пациенттер.</w:t>
      </w:r>
    </w:p>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Күту парағы</w:t>
      </w:r>
    </w:p>
    <w:p>
      <w:pPr>
        <w:spacing w:after="0"/>
        <w:ind w:left="0"/>
        <w:jc w:val="both"/>
      </w:pPr>
      <w:r>
        <w:rPr>
          <w:rFonts w:ascii="Times New Roman"/>
          <w:b w:val="false"/>
          <w:i w:val="false"/>
          <w:color w:val="000000"/>
          <w:sz w:val="28"/>
        </w:rPr>
        <w:t xml:space="preserve">
      Лист ожидания _____________________________________ </w:t>
      </w:r>
    </w:p>
    <w:p>
      <w:pPr>
        <w:spacing w:after="0"/>
        <w:ind w:left="0"/>
        <w:jc w:val="both"/>
      </w:pPr>
      <w:r>
        <w:rPr>
          <w:rFonts w:ascii="Times New Roman"/>
          <w:b w:val="false"/>
          <w:i w:val="false"/>
          <w:color w:val="000000"/>
          <w:sz w:val="28"/>
        </w:rPr>
        <w:t>
      Облыс/Қала                   Күні Область/Город ______________ Дата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779"/>
        <w:gridCol w:w="897"/>
        <w:gridCol w:w="425"/>
        <w:gridCol w:w="425"/>
        <w:gridCol w:w="1880"/>
        <w:gridCol w:w="1644"/>
        <w:gridCol w:w="1762"/>
        <w:gridCol w:w="425"/>
        <w:gridCol w:w="780"/>
        <w:gridCol w:w="898"/>
        <w:gridCol w:w="19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r>
              <w:br/>
            </w: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жіберу кодының №</w:t>
            </w:r>
            <w:r>
              <w:br/>
            </w:r>
            <w:r>
              <w:rPr>
                <w:rFonts w:ascii="Times New Roman"/>
                <w:b w:val="false"/>
                <w:i w:val="false"/>
                <w:color w:val="000000"/>
                <w:sz w:val="20"/>
              </w:rPr>
              <w:t>
№ Кода направления пациента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 (толық)</w:t>
            </w:r>
            <w:r>
              <w:br/>
            </w:r>
            <w:r>
              <w:rPr>
                <w:rFonts w:ascii="Times New Roman"/>
                <w:b w:val="false"/>
                <w:i w:val="false"/>
                <w:color w:val="000000"/>
                <w:sz w:val="20"/>
              </w:rPr>
              <w:t>
Фамилия, имя, отчество больного (при его наличии) (полностью)</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(еркек-1, әйел-2)</w:t>
            </w:r>
            <w:r>
              <w:br/>
            </w:r>
            <w:r>
              <w:rPr>
                <w:rFonts w:ascii="Times New Roman"/>
                <w:b w:val="false"/>
                <w:i w:val="false"/>
                <w:color w:val="000000"/>
                <w:sz w:val="20"/>
              </w:rPr>
              <w:t>
пол (мужской-1, женский-2)</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(қала-1, ауыл-2)</w:t>
            </w:r>
            <w:r>
              <w:br/>
            </w:r>
            <w:r>
              <w:rPr>
                <w:rFonts w:ascii="Times New Roman"/>
                <w:b w:val="false"/>
                <w:i w:val="false"/>
                <w:color w:val="000000"/>
                <w:sz w:val="20"/>
              </w:rPr>
              <w:t>
Регион (город -1, село-2)</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туған күні</w:t>
            </w:r>
            <w:r>
              <w:br/>
            </w:r>
            <w:r>
              <w:rPr>
                <w:rFonts w:ascii="Times New Roman"/>
                <w:b w:val="false"/>
                <w:i w:val="false"/>
                <w:color w:val="000000"/>
                <w:sz w:val="20"/>
              </w:rPr>
              <w:t>
Дата рождения больного</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мекенжайы және байланыс телефоны</w:t>
            </w:r>
            <w:r>
              <w:br/>
            </w:r>
            <w:r>
              <w:rPr>
                <w:rFonts w:ascii="Times New Roman"/>
                <w:b w:val="false"/>
                <w:i w:val="false"/>
                <w:color w:val="000000"/>
                <w:sz w:val="20"/>
              </w:rPr>
              <w:t>
Домашний адрес и контактные телефоны больного</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жіберген медициналық ұжым</w:t>
            </w:r>
            <w:r>
              <w:br/>
            </w:r>
            <w:r>
              <w:rPr>
                <w:rFonts w:ascii="Times New Roman"/>
                <w:b w:val="false"/>
                <w:i w:val="false"/>
                <w:color w:val="000000"/>
                <w:sz w:val="20"/>
              </w:rPr>
              <w:t>
Медицинская организация, направившая больного на госпитализацию</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r>
              <w:br/>
            </w: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жіберген облыстың коды</w:t>
            </w:r>
            <w:r>
              <w:br/>
            </w:r>
            <w:r>
              <w:rPr>
                <w:rFonts w:ascii="Times New Roman"/>
                <w:b w:val="false"/>
                <w:i w:val="false"/>
                <w:color w:val="000000"/>
                <w:sz w:val="20"/>
              </w:rPr>
              <w:t>
Код области, откуда направлен больной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бағытталған медициналық ұжым коды</w:t>
            </w:r>
            <w:r>
              <w:br/>
            </w:r>
            <w:r>
              <w:rPr>
                <w:rFonts w:ascii="Times New Roman"/>
                <w:b w:val="false"/>
                <w:i w:val="false"/>
                <w:color w:val="000000"/>
                <w:sz w:val="20"/>
              </w:rPr>
              <w:t>
Код медицинской организации, куда направляется больной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r>
              <w:br/>
            </w:r>
            <w:r>
              <w:rPr>
                <w:rFonts w:ascii="Times New Roman"/>
                <w:b w:val="false"/>
                <w:i w:val="false"/>
                <w:color w:val="000000"/>
                <w:sz w:val="20"/>
              </w:rPr>
              <w:t>
Код профиля койки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реттік нөмірі</w:t>
            </w:r>
            <w:r>
              <w:br/>
            </w:r>
            <w:r>
              <w:rPr>
                <w:rFonts w:ascii="Times New Roman"/>
                <w:b w:val="false"/>
                <w:i w:val="false"/>
                <w:color w:val="000000"/>
                <w:sz w:val="20"/>
              </w:rPr>
              <w:t>
Порядковый номер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823"/>
        <w:gridCol w:w="1661"/>
        <w:gridCol w:w="826"/>
        <w:gridCol w:w="826"/>
        <w:gridCol w:w="1121"/>
        <w:gridCol w:w="1809"/>
        <w:gridCol w:w="2400"/>
        <w:gridCol w:w="171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жіберілген медициналық ұжым</w:t>
            </w:r>
            <w:r>
              <w:br/>
            </w:r>
            <w:r>
              <w:rPr>
                <w:rFonts w:ascii="Times New Roman"/>
                <w:b w:val="false"/>
                <w:i w:val="false"/>
                <w:color w:val="000000"/>
                <w:sz w:val="20"/>
              </w:rPr>
              <w:t>
Медицинская организация, в которую направлен больной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r>
              <w:br/>
            </w:r>
            <w:r>
              <w:rPr>
                <w:rFonts w:ascii="Times New Roman"/>
                <w:b w:val="false"/>
                <w:i w:val="false"/>
                <w:color w:val="000000"/>
                <w:sz w:val="20"/>
              </w:rPr>
              <w:t>
Наименование профиля койки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тіркелген күн (күні, айы, жылы)</w:t>
            </w:r>
            <w:r>
              <w:br/>
            </w:r>
            <w:r>
              <w:rPr>
                <w:rFonts w:ascii="Times New Roman"/>
                <w:b w:val="false"/>
                <w:i w:val="false"/>
                <w:color w:val="000000"/>
                <w:sz w:val="20"/>
              </w:rPr>
              <w:t>
Дата регистрации заявки (число, месяц, 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белгілеген емдеуге жатқызу күні</w:t>
            </w:r>
            <w:r>
              <w:br/>
            </w:r>
            <w:r>
              <w:rPr>
                <w:rFonts w:ascii="Times New Roman"/>
                <w:b w:val="false"/>
                <w:i w:val="false"/>
                <w:color w:val="000000"/>
                <w:sz w:val="20"/>
              </w:rPr>
              <w:t>
Дата госпитализации определенная поликлиникой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белгілеген емдеуге жатқызу күні</w:t>
            </w:r>
            <w:r>
              <w:br/>
            </w:r>
            <w:r>
              <w:rPr>
                <w:rFonts w:ascii="Times New Roman"/>
                <w:b w:val="false"/>
                <w:i w:val="false"/>
                <w:color w:val="000000"/>
                <w:sz w:val="20"/>
              </w:rPr>
              <w:t>
Дата Госпитализации, определенная стационаром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белгілеген емдеуге жатқызу күні</w:t>
            </w:r>
            <w:r>
              <w:br/>
            </w:r>
            <w:r>
              <w:rPr>
                <w:rFonts w:ascii="Times New Roman"/>
                <w:b w:val="false"/>
                <w:i w:val="false"/>
                <w:color w:val="000000"/>
                <w:sz w:val="20"/>
              </w:rPr>
              <w:t>
Дата госпитализации определенная бюро госпитализации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емдеуге жатқызу күні (күні, айы, жылы)</w:t>
            </w:r>
            <w:r>
              <w:br/>
            </w:r>
            <w:r>
              <w:rPr>
                <w:rFonts w:ascii="Times New Roman"/>
                <w:b w:val="false"/>
                <w:i w:val="false"/>
                <w:color w:val="000000"/>
                <w:sz w:val="20"/>
              </w:rPr>
              <w:t>
Дата окончательной госпитализации (число, месяц, год)</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жіберген дәрігердің тегі, аты, әкесінің аты</w:t>
            </w:r>
            <w:r>
              <w:br/>
            </w:r>
            <w:r>
              <w:rPr>
                <w:rFonts w:ascii="Times New Roman"/>
                <w:b w:val="false"/>
                <w:i w:val="false"/>
                <w:color w:val="000000"/>
                <w:sz w:val="20"/>
              </w:rPr>
              <w:t>
Фамилия, имя, отчество (при его наличии) врача, направившего на госпитализацию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r>
              <w:br/>
            </w: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4"/>
    <w:p>
      <w:pPr>
        <w:spacing w:after="0"/>
        <w:ind w:left="0"/>
        <w:jc w:val="left"/>
      </w:pPr>
      <w:r>
        <w:rPr>
          <w:rFonts w:ascii="Times New Roman"/>
          <w:b/>
          <w:i w:val="false"/>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4"/>
    <w:p>
      <w:pPr>
        <w:spacing w:after="0"/>
        <w:ind w:left="0"/>
        <w:jc w:val="both"/>
      </w:pPr>
      <w:r>
        <w:rPr>
          <w:rFonts w:ascii="Times New Roman"/>
          <w:b w:val="false"/>
          <w:i w:val="false"/>
          <w:color w:val="000000"/>
          <w:sz w:val="28"/>
        </w:rPr>
        <w:t xml:space="preserve">
      Коды/Код ________________________________________ </w:t>
      </w:r>
    </w:p>
    <w:p>
      <w:pPr>
        <w:spacing w:after="0"/>
        <w:ind w:left="0"/>
        <w:jc w:val="both"/>
      </w:pPr>
      <w:r>
        <w:rPr>
          <w:rFonts w:ascii="Times New Roman"/>
          <w:b w:val="false"/>
          <w:i w:val="false"/>
          <w:color w:val="000000"/>
          <w:sz w:val="28"/>
        </w:rPr>
        <w:t xml:space="preserve">
      Құжатты қалыптастыру күні _________ Құжатты қалыптастыру уақыты _____________ </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күні (Дата рождения) _________________ Пол (Жынысы) ___________ </w:t>
      </w:r>
    </w:p>
    <w:p>
      <w:pPr>
        <w:spacing w:after="0"/>
        <w:ind w:left="0"/>
        <w:jc w:val="both"/>
      </w:pPr>
      <w:r>
        <w:rPr>
          <w:rFonts w:ascii="Times New Roman"/>
          <w:b w:val="false"/>
          <w:i w:val="false"/>
          <w:color w:val="000000"/>
          <w:sz w:val="28"/>
        </w:rPr>
        <w:t xml:space="preserve">
      Диагнозы (Диагноз)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Жіберілді (Направляется)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кім (кем)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(куда) </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төсектерді тіркеу парағы</w:t>
      </w:r>
    </w:p>
    <w:p>
      <w:pPr>
        <w:spacing w:after="0"/>
        <w:ind w:left="0"/>
        <w:jc w:val="both"/>
      </w:pPr>
      <w:r>
        <w:rPr>
          <w:rFonts w:ascii="Times New Roman"/>
          <w:b w:val="false"/>
          <w:i w:val="false"/>
          <w:color w:val="000000"/>
          <w:sz w:val="28"/>
        </w:rPr>
        <w:t xml:space="preserve">
      Лист учета свободных коек </w:t>
      </w:r>
    </w:p>
    <w:p>
      <w:pPr>
        <w:spacing w:after="0"/>
        <w:ind w:left="0"/>
        <w:jc w:val="both"/>
      </w:pPr>
      <w:r>
        <w:rPr>
          <w:rFonts w:ascii="Times New Roman"/>
          <w:b w:val="false"/>
          <w:i w:val="false"/>
          <w:color w:val="000000"/>
          <w:sz w:val="28"/>
        </w:rPr>
        <w:t>
      Облыс/Қала                   Күні Область/Город _______________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707"/>
        <w:gridCol w:w="545"/>
        <w:gridCol w:w="701"/>
        <w:gridCol w:w="728"/>
        <w:gridCol w:w="369"/>
        <w:gridCol w:w="1098"/>
        <w:gridCol w:w="1098"/>
        <w:gridCol w:w="546"/>
        <w:gridCol w:w="701"/>
        <w:gridCol w:w="728"/>
        <w:gridCol w:w="370"/>
        <w:gridCol w:w="1098"/>
        <w:gridCol w:w="1098"/>
        <w:gridCol w:w="1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r>
              <w:br/>
            </w:r>
            <w:r>
              <w:rPr>
                <w:rFonts w:ascii="Times New Roman"/>
                <w:b w:val="false"/>
                <w:i w:val="false"/>
                <w:color w:val="000000"/>
                <w:sz w:val="20"/>
              </w:rPr>
              <w:t>
Код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r>
              <w:br/>
            </w:r>
            <w:r>
              <w:rPr>
                <w:rFonts w:ascii="Times New Roman"/>
                <w:b w:val="false"/>
                <w:i w:val="false"/>
                <w:color w:val="000000"/>
                <w:sz w:val="20"/>
              </w:rPr>
              <w:t>
Код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r>
              <w:br/>
            </w: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r>
              <w:br/>
            </w:r>
            <w:r>
              <w:rPr>
                <w:rFonts w:ascii="Times New Roman"/>
                <w:b w:val="false"/>
                <w:i w:val="false"/>
                <w:color w:val="000000"/>
                <w:sz w:val="20"/>
              </w:rPr>
              <w:t>
Код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r>
              <w:br/>
            </w: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 саны</w:t>
            </w:r>
            <w:r>
              <w:br/>
            </w:r>
            <w:r>
              <w:rPr>
                <w:rFonts w:ascii="Times New Roman"/>
                <w:b w:val="false"/>
                <w:i w:val="false"/>
                <w:color w:val="000000"/>
                <w:sz w:val="20"/>
              </w:rPr>
              <w:t>
Количество сметных коек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бойынша жиыны</w:t>
            </w:r>
            <w:r>
              <w:br/>
            </w:r>
            <w:r>
              <w:rPr>
                <w:rFonts w:ascii="Times New Roman"/>
                <w:b w:val="false"/>
                <w:i w:val="false"/>
                <w:color w:val="000000"/>
                <w:sz w:val="20"/>
              </w:rPr>
              <w:t>
Итого по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r>
              <w:br/>
            </w: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(куні, айы, жылы)</w:t>
            </w:r>
            <w:r>
              <w:br/>
            </w:r>
            <w:r>
              <w:rPr>
                <w:rFonts w:ascii="Times New Roman"/>
                <w:b w:val="false"/>
                <w:i w:val="false"/>
                <w:color w:val="000000"/>
                <w:sz w:val="20"/>
              </w:rPr>
              <w:t>
Текущий день (дата,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(куні, айы, жылы)</w:t>
            </w:r>
            <w:r>
              <w:br/>
            </w:r>
            <w:r>
              <w:rPr>
                <w:rFonts w:ascii="Times New Roman"/>
                <w:b w:val="false"/>
                <w:i w:val="false"/>
                <w:color w:val="000000"/>
                <w:sz w:val="20"/>
              </w:rPr>
              <w:t>
2 день (дата,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(куні, айы, жылы)</w:t>
            </w:r>
            <w:r>
              <w:br/>
            </w: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434"/>
        <w:gridCol w:w="8794"/>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93" w:id="85"/>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85"/>
    <w:p>
      <w:pPr>
        <w:spacing w:after="0"/>
        <w:ind w:left="0"/>
        <w:jc w:val="both"/>
      </w:pPr>
      <w:r>
        <w:rPr>
          <w:rFonts w:ascii="Times New Roman"/>
          <w:b w:val="false"/>
          <w:i w:val="false"/>
          <w:color w:val="000000"/>
          <w:sz w:val="28"/>
        </w:rPr>
        <w:t xml:space="preserve">
      Коды/Код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медицинской организации*)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отделение)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p>
      <w:pPr>
        <w:spacing w:after="0"/>
        <w:ind w:left="0"/>
        <w:jc w:val="both"/>
      </w:pPr>
      <w:r>
        <w:rPr>
          <w:rFonts w:ascii="Times New Roman"/>
          <w:b w:val="false"/>
          <w:i w:val="false"/>
          <w:color w:val="000000"/>
          <w:sz w:val="28"/>
        </w:rPr>
        <w:t xml:space="preserve">
      (№ медицинской карты амбулаторного пациента) </w:t>
      </w:r>
    </w:p>
    <w:p>
      <w:pPr>
        <w:spacing w:after="0"/>
        <w:ind w:left="0"/>
        <w:jc w:val="both"/>
      </w:pPr>
      <w:r>
        <w:rPr>
          <w:rFonts w:ascii="Times New Roman"/>
          <w:b w:val="false"/>
          <w:i w:val="false"/>
          <w:color w:val="000000"/>
          <w:sz w:val="28"/>
        </w:rPr>
        <w:t xml:space="preserve">
      Мекенжайы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немесе оқу орны (Место работы или учебы)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Диагноз/диагноз______________________________________________________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классификации болезней)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Өңірлік комиссияға кімжіберді </w:t>
      </w:r>
    </w:p>
    <w:p>
      <w:pPr>
        <w:spacing w:after="0"/>
        <w:ind w:left="0"/>
        <w:jc w:val="both"/>
      </w:pPr>
      <w:r>
        <w:rPr>
          <w:rFonts w:ascii="Times New Roman"/>
          <w:b w:val="false"/>
          <w:i w:val="false"/>
          <w:color w:val="000000"/>
          <w:sz w:val="28"/>
        </w:rPr>
        <w:t xml:space="preserve">
      Кем направлен на региональную комиссию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Хаттаманың № __________________________ Хаттаманың күні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протокола </w:t>
      </w:r>
    </w:p>
    <w:p>
      <w:pPr>
        <w:spacing w:after="0"/>
        <w:ind w:left="0"/>
        <w:jc w:val="both"/>
      </w:pPr>
      <w:r>
        <w:rPr>
          <w:rFonts w:ascii="Times New Roman"/>
          <w:b w:val="false"/>
          <w:i w:val="false"/>
          <w:color w:val="000000"/>
          <w:sz w:val="28"/>
        </w:rPr>
        <w:t xml:space="preserve">
      Дата протокола </w:t>
      </w:r>
    </w:p>
    <w:p>
      <w:pPr>
        <w:spacing w:after="0"/>
        <w:ind w:left="0"/>
        <w:jc w:val="both"/>
      </w:pPr>
      <w:r>
        <w:rPr>
          <w:rFonts w:ascii="Times New Roman"/>
          <w:b w:val="false"/>
          <w:i w:val="false"/>
          <w:color w:val="000000"/>
          <w:sz w:val="28"/>
        </w:rPr>
        <w:t xml:space="preserve">
      Тіркеу күні _________________________________________________________ </w:t>
      </w:r>
    </w:p>
    <w:p>
      <w:pPr>
        <w:spacing w:after="0"/>
        <w:ind w:left="0"/>
        <w:jc w:val="both"/>
      </w:pPr>
      <w:r>
        <w:rPr>
          <w:rFonts w:ascii="Times New Roman"/>
          <w:b w:val="false"/>
          <w:i w:val="false"/>
          <w:color w:val="000000"/>
          <w:sz w:val="28"/>
        </w:rPr>
        <w:t xml:space="preserve">
      (Дата регистрации) __________________________________________________ </w:t>
      </w:r>
    </w:p>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 </w:t>
      </w:r>
    </w:p>
    <w:p>
      <w:pPr>
        <w:spacing w:after="0"/>
        <w:ind w:left="0"/>
        <w:jc w:val="both"/>
      </w:pPr>
      <w:r>
        <w:rPr>
          <w:rFonts w:ascii="Times New Roman"/>
          <w:b w:val="false"/>
          <w:i w:val="false"/>
          <w:color w:val="000000"/>
          <w:sz w:val="28"/>
        </w:rPr>
        <w:t xml:space="preserve">
      Дәрiгер (Врач) __________________________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pPr>
        <w:spacing w:after="0"/>
        <w:ind w:left="0"/>
        <w:jc w:val="both"/>
      </w:pPr>
      <w:r>
        <w:rPr>
          <w:rFonts w:ascii="Times New Roman"/>
          <w:b w:val="false"/>
          <w:i w:val="false"/>
          <w:color w:val="000000"/>
          <w:sz w:val="28"/>
        </w:rPr>
        <w:t>
      "Стационарды және емдеуге жатқызу "С выбором стационара и</w:t>
      </w:r>
    </w:p>
    <w:p>
      <w:pPr>
        <w:spacing w:after="0"/>
        <w:ind w:left="0"/>
        <w:jc w:val="both"/>
      </w:pPr>
      <w:r>
        <w:rPr>
          <w:rFonts w:ascii="Times New Roman"/>
          <w:b w:val="false"/>
          <w:i w:val="false"/>
          <w:color w:val="000000"/>
          <w:sz w:val="28"/>
        </w:rPr>
        <w:t>
      Күнін таңдауға келісемін" датой госпитализации согласен(а)"</w:t>
      </w:r>
    </w:p>
    <w:p>
      <w:pPr>
        <w:spacing w:after="0"/>
        <w:ind w:left="0"/>
        <w:jc w:val="both"/>
      </w:pPr>
      <w:r>
        <w:rPr>
          <w:rFonts w:ascii="Times New Roman"/>
          <w:b w:val="false"/>
          <w:i w:val="false"/>
          <w:color w:val="000000"/>
          <w:sz w:val="28"/>
        </w:rPr>
        <w:t>
      Науқастың қолы _________ Подпись больного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6"/>
    <w:p>
      <w:pPr>
        <w:spacing w:after="0"/>
        <w:ind w:left="0"/>
        <w:jc w:val="left"/>
      </w:pPr>
      <w:r>
        <w:rPr>
          <w:rFonts w:ascii="Times New Roman"/>
          <w:b/>
          <w:i w:val="false"/>
          <w:color w:val="000000"/>
        </w:rPr>
        <w:t xml:space="preserve"> Пациентті шұғыл емдеуге жатқызудан бас тарту </w:t>
      </w:r>
    </w:p>
    <w:bookmarkEnd w:id="86"/>
    <w:p>
      <w:pPr>
        <w:spacing w:after="0"/>
        <w:ind w:left="0"/>
        <w:jc w:val="both"/>
      </w:pPr>
      <w:r>
        <w:rPr>
          <w:rFonts w:ascii="Times New Roman"/>
          <w:b w:val="false"/>
          <w:i w:val="false"/>
          <w:color w:val="000000"/>
          <w:sz w:val="28"/>
        </w:rPr>
        <w:t xml:space="preserve">
      Тегі ____________________ Аты ____________________________________ </w:t>
      </w:r>
    </w:p>
    <w:p>
      <w:pPr>
        <w:spacing w:after="0"/>
        <w:ind w:left="0"/>
        <w:jc w:val="both"/>
      </w:pPr>
      <w:r>
        <w:rPr>
          <w:rFonts w:ascii="Times New Roman"/>
          <w:b w:val="false"/>
          <w:i w:val="false"/>
          <w:color w:val="000000"/>
          <w:sz w:val="28"/>
        </w:rPr>
        <w:t>
      Әкесінің аты _____________________________________________________________ (бар болған кезде)</w:t>
      </w:r>
    </w:p>
    <w:p>
      <w:pPr>
        <w:spacing w:after="0"/>
        <w:ind w:left="0"/>
        <w:jc w:val="both"/>
      </w:pPr>
      <w:r>
        <w:rPr>
          <w:rFonts w:ascii="Times New Roman"/>
          <w:b w:val="false"/>
          <w:i w:val="false"/>
          <w:color w:val="000000"/>
          <w:sz w:val="28"/>
        </w:rPr>
        <w:t xml:space="preserve">
      Жынысы: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әйел,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айқындалмаған</w:t>
      </w:r>
    </w:p>
    <w:p>
      <w:pPr>
        <w:spacing w:after="0"/>
        <w:ind w:left="0"/>
        <w:jc w:val="both"/>
      </w:pPr>
      <w:r>
        <w:rPr>
          <w:rFonts w:ascii="Times New Roman"/>
          <w:b w:val="false"/>
          <w:i w:val="false"/>
          <w:color w:val="000000"/>
          <w:sz w:val="28"/>
        </w:rPr>
        <w:t>
      Туған күні _______ күні ___________ айы_______ жылы</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w:t>
      </w:r>
    </w:p>
    <w:p>
      <w:pPr>
        <w:spacing w:after="0"/>
        <w:ind w:left="0"/>
        <w:jc w:val="both"/>
      </w:pPr>
      <w:r>
        <w:rPr>
          <w:rFonts w:ascii="Times New Roman"/>
          <w:b w:val="false"/>
          <w:i w:val="false"/>
          <w:color w:val="000000"/>
          <w:sz w:val="28"/>
        </w:rPr>
        <w:t>
      Жұмыс/оқу орыны __________________________________________________________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_____________________________________________________________ </w:t>
      </w:r>
    </w:p>
    <w:p>
      <w:pPr>
        <w:spacing w:after="0"/>
        <w:ind w:left="0"/>
        <w:jc w:val="both"/>
      </w:pPr>
      <w:r>
        <w:rPr>
          <w:rFonts w:ascii="Times New Roman"/>
          <w:b w:val="false"/>
          <w:i w:val="false"/>
          <w:color w:val="000000"/>
          <w:sz w:val="28"/>
        </w:rPr>
        <w:t>
      Жеңілдік санаты___________________________________________________________</w:t>
      </w:r>
    </w:p>
    <w:p>
      <w:pPr>
        <w:spacing w:after="0"/>
        <w:ind w:left="0"/>
        <w:jc w:val="both"/>
      </w:pPr>
      <w:r>
        <w:rPr>
          <w:rFonts w:ascii="Times New Roman"/>
          <w:b w:val="false"/>
          <w:i w:val="false"/>
          <w:color w:val="000000"/>
          <w:sz w:val="28"/>
        </w:rPr>
        <w:t xml:space="preserve">
      Тіркелген __________________________________________________________ </w:t>
      </w:r>
    </w:p>
    <w:p>
      <w:pPr>
        <w:spacing w:after="0"/>
        <w:ind w:left="0"/>
        <w:jc w:val="both"/>
      </w:pPr>
      <w:r>
        <w:rPr>
          <w:rFonts w:ascii="Times New Roman"/>
          <w:b w:val="false"/>
          <w:i w:val="false"/>
          <w:color w:val="000000"/>
          <w:sz w:val="28"/>
        </w:rPr>
        <w:t>
                        (МҰ атауын көрсету)</w:t>
      </w:r>
    </w:p>
    <w:p>
      <w:pPr>
        <w:spacing w:after="0"/>
        <w:ind w:left="0"/>
        <w:jc w:val="both"/>
      </w:pPr>
      <w:r>
        <w:rPr>
          <w:rFonts w:ascii="Times New Roman"/>
          <w:b w:val="false"/>
          <w:i w:val="false"/>
          <w:color w:val="000000"/>
          <w:sz w:val="28"/>
        </w:rPr>
        <w:t>
      "Пациентті тіркеу туралы деректер ТХТ-да жоқ"</w:t>
      </w:r>
    </w:p>
    <w:p>
      <w:pPr>
        <w:spacing w:after="0"/>
        <w:ind w:left="0"/>
        <w:jc w:val="both"/>
      </w:pPr>
      <w:r>
        <w:rPr>
          <w:rFonts w:ascii="Times New Roman"/>
          <w:b w:val="false"/>
          <w:i w:val="false"/>
          <w:color w:val="000000"/>
          <w:sz w:val="28"/>
        </w:rPr>
        <w:t>
      Кім жіберді: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бетінше жүгіну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МСАК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консультациялық-диагностикалық көмек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 көмек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стационар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перзентхана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военкомат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өзгелері </w:t>
      </w:r>
    </w:p>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___________________________________________________________</w:t>
      </w:r>
    </w:p>
    <w:p>
      <w:pPr>
        <w:spacing w:after="0"/>
        <w:ind w:left="0"/>
        <w:jc w:val="both"/>
      </w:pPr>
      <w:r>
        <w:rPr>
          <w:rFonts w:ascii="Times New Roman"/>
          <w:b w:val="false"/>
          <w:i w:val="false"/>
          <w:color w:val="000000"/>
          <w:sz w:val="28"/>
        </w:rPr>
        <w:t>
      Орындалған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5062"/>
        <w:gridCol w:w="2176"/>
      </w:tblGrid>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gridCol w:w="5110"/>
        <w:gridCol w:w="208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-амбулаториялық ем; </w:t>
      </w:r>
    </w:p>
    <w:p>
      <w:pPr>
        <w:spacing w:after="0"/>
        <w:ind w:left="0"/>
        <w:jc w:val="both"/>
      </w:pPr>
      <w:r>
        <w:rPr>
          <w:rFonts w:ascii="Times New Roman"/>
          <w:b w:val="false"/>
          <w:i w:val="false"/>
          <w:color w:val="000000"/>
          <w:sz w:val="28"/>
        </w:rPr>
        <w:t xml:space="preserve">
      -ұсынылған дәрілік заттар (препараттың атауын, дозасын, қабылдау қысқалығын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-бейінді маманның консультациясы (бейінді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күні:_______күні ________айы_______ жыл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xml:space="preserve">
      Пациенттің қолы_____________________________________________________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Бас тартқан дәрігердің қолы____________________________________________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7"/>
    <w:p>
      <w:pPr>
        <w:spacing w:after="0"/>
        <w:ind w:left="0"/>
        <w:jc w:val="left"/>
      </w:pPr>
      <w:r>
        <w:rPr>
          <w:rFonts w:ascii="Times New Roman"/>
          <w:b/>
          <w:i w:val="false"/>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емдеуге жатқызылмаған пациенттердің тізбесі (20__ жылғы __ ___ бастап – 20__ жылғы __ __ аралығында)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94"/>
        <w:gridCol w:w="1091"/>
        <w:gridCol w:w="1091"/>
        <w:gridCol w:w="1091"/>
        <w:gridCol w:w="1091"/>
        <w:gridCol w:w="1091"/>
        <w:gridCol w:w="1091"/>
        <w:gridCol w:w="1091"/>
        <w:gridCol w:w="1091"/>
        <w:gridCol w:w="1694"/>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Медициналық ұйым: ____________________________________________</w:t>
      </w:r>
    </w:p>
    <w:p>
      <w:pPr>
        <w:spacing w:after="0"/>
        <w:ind w:left="0"/>
        <w:jc w:val="both"/>
      </w:pPr>
      <w:r>
        <w:rPr>
          <w:rFonts w:ascii="Times New Roman"/>
          <w:b w:val="false"/>
          <w:i w:val="false"/>
          <w:color w:val="000000"/>
          <w:sz w:val="28"/>
        </w:rPr>
        <w:t>
      Қалыптастыру күні: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99"/>
        <w:gridCol w:w="9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пациенттергестационарға емделуге жатқызуға жолдама беру"мемлекеттік көрсетілетін қызмет стандарты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 (бұдан әрі - көрсетілетін қызметті беруші)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w:t>
            </w:r>
            <w:r>
              <w:br/>
            </w: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қызметті көрсету мерзімі 1 күн ішінде, тапсыру уақыты - 30 минут.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 / е нысаны бойынша берілген стационарға емдеуге жатқызуға жолдама;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сәйкестендіру үшін жеке басын куәландыратын құжат;</w:t>
            </w:r>
            <w:r>
              <w:br/>
            </w:r>
            <w:r>
              <w:rPr>
                <w:rFonts w:ascii="Times New Roman"/>
                <w:b w:val="false"/>
                <w:i w:val="false"/>
                <w:color w:val="000000"/>
                <w:sz w:val="20"/>
              </w:rPr>
              <w:t>
2) медициналық-санитариялық алғашқы көмек немесе медициналық ұйым мамандарының жолдамасы;</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933"/>
        <w:gridCol w:w="84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 (бұдан әрі - көрсетілетін қызметті беруші)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тапсыру үшін күтудің рұқсат етілген ең ұзақ уақыты - 30 (отыз) минут;</w:t>
            </w:r>
            <w:r>
              <w:br/>
            </w:r>
            <w:r>
              <w:rPr>
                <w:rFonts w:ascii="Times New Roman"/>
                <w:b w:val="false"/>
                <w:i w:val="false"/>
                <w:color w:val="000000"/>
                <w:sz w:val="20"/>
              </w:rPr>
              <w:t>
2) қызмет алушыға қызмет көрсетудің рұқсат етілген ең ұзақ уақыты - үзінді көшірме берілген сәттен бастап 60 (алпыс) минут.</w:t>
            </w:r>
            <w:r>
              <w:br/>
            </w:r>
            <w:r>
              <w:rPr>
                <w:rFonts w:ascii="Times New Roman"/>
                <w:b w:val="false"/>
                <w:i w:val="false"/>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(немесе) қағаз түрінде (ішінара автоматтандырылған)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r>
              <w:br/>
            </w:r>
            <w:r>
              <w:rPr>
                <w:rFonts w:ascii="Times New Roman"/>
                <w:b w:val="false"/>
                <w:i w:val="false"/>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үзіліссіз сағат 8.00- ден 17.00-ге дейін .</w:t>
            </w:r>
            <w:r>
              <w:br/>
            </w:r>
            <w:r>
              <w:rPr>
                <w:rFonts w:ascii="Times New Roman"/>
                <w:b w:val="false"/>
                <w:i w:val="false"/>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жеке басын сәйкестендіру үшін жеке басын куәландыратын құжат;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326"/>
        <w:gridCol w:w="9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 - Сұлтан, Алматы және Шымкент қалаларының жергілікті атқару органдары (бұдан әрі - көрсетілетін қызметті беруші)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тапсырудың ең жоғары рұқсат етілген уақыты - 30 минут;</w:t>
            </w:r>
            <w:r>
              <w:br/>
            </w:r>
            <w:r>
              <w:rPr>
                <w:rFonts w:ascii="Times New Roman"/>
                <w:b w:val="false"/>
                <w:i w:val="false"/>
                <w:color w:val="000000"/>
                <w:sz w:val="20"/>
              </w:rPr>
              <w:t xml:space="preserve">
қызмет көрсетудің ең жоғары рұқсат етілген уақыты - 1 жұмыс күн ішінде.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 нысаны бойынша берілген санаторийлік-курорттық карта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r>
              <w:br/>
            </w:r>
            <w:r>
              <w:rPr>
                <w:rFonts w:ascii="Times New Roman"/>
                <w:b w:val="false"/>
                <w:i w:val="false"/>
                <w:color w:val="000000"/>
                <w:sz w:val="20"/>
              </w:rPr>
              <w:t xml:space="preserve">
2) тікелей жүгінген кезде сәйкестендіру үшін жеке басын куәландыратын құжат; </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